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2A0C5" w14:textId="316362F1" w:rsidR="005357E0" w:rsidRPr="00B67B65" w:rsidRDefault="009E1A6D" w:rsidP="002E59C7">
      <w:pPr>
        <w:jc w:val="center"/>
        <w:rPr>
          <w:rFonts w:ascii="Times New Roman" w:hAnsi="Times New Roman" w:cs="Times New Roman"/>
          <w:color w:val="000000" w:themeColor="text1"/>
          <w:sz w:val="24"/>
          <w:szCs w:val="24"/>
          <w:lang w:val="tr-TR"/>
        </w:rPr>
      </w:pPr>
      <w:bookmarkStart w:id="0" w:name="_GoBack"/>
      <w:bookmarkEnd w:id="0"/>
      <w:r w:rsidRPr="00B67B65">
        <w:rPr>
          <w:rFonts w:ascii="Times New Roman" w:hAnsi="Times New Roman" w:cs="Times New Roman"/>
          <w:noProof/>
          <w:lang w:val="tr-TR" w:eastAsia="tr-TR"/>
        </w:rPr>
        <w:drawing>
          <wp:inline distT="0" distB="0" distL="0" distR="0" wp14:anchorId="7D006157" wp14:editId="6A022F32">
            <wp:extent cx="2000885" cy="2000885"/>
            <wp:effectExtent l="0" t="0" r="0" b="0"/>
            <wp:docPr id="550226527" name="Resim 2" descr="daire, ekran görüntüsü, grafik, karanlı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26527" name="Resim 2" descr="daire, ekran görüntüsü, grafik, karanlık içeren bir resim&#10;&#10;Yapay zeka tarafından oluşturulmuş içerik yanlış olabil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4742" cy="2014742"/>
                    </a:xfrm>
                    <a:prstGeom prst="rect">
                      <a:avLst/>
                    </a:prstGeom>
                    <a:noFill/>
                    <a:ln>
                      <a:noFill/>
                    </a:ln>
                  </pic:spPr>
                </pic:pic>
              </a:graphicData>
            </a:graphic>
          </wp:inline>
        </w:drawing>
      </w:r>
    </w:p>
    <w:p w14:paraId="3A61B388" w14:textId="775B5DFF" w:rsidR="002E59C7" w:rsidRPr="00B67B65" w:rsidRDefault="002E59C7" w:rsidP="00805D1B">
      <w:pPr>
        <w:spacing w:before="360"/>
        <w:jc w:val="center"/>
        <w:rPr>
          <w:rFonts w:ascii="Times New Roman" w:hAnsi="Times New Roman" w:cs="Times New Roman"/>
          <w:b/>
          <w:color w:val="000000" w:themeColor="text1"/>
          <w:sz w:val="26"/>
          <w:szCs w:val="26"/>
          <w:lang w:val="tr-TR"/>
        </w:rPr>
      </w:pPr>
      <w:r w:rsidRPr="00B67B65">
        <w:rPr>
          <w:rFonts w:ascii="Times New Roman" w:hAnsi="Times New Roman" w:cs="Times New Roman"/>
          <w:b/>
          <w:color w:val="000000" w:themeColor="text1"/>
          <w:sz w:val="26"/>
          <w:szCs w:val="26"/>
          <w:lang w:val="tr-TR"/>
        </w:rPr>
        <w:t>T.C.</w:t>
      </w:r>
    </w:p>
    <w:p w14:paraId="648BF9F8" w14:textId="2F1DB519" w:rsidR="006624EF" w:rsidRPr="00B67B65" w:rsidRDefault="002E59C7" w:rsidP="00805D1B">
      <w:pPr>
        <w:spacing w:line="360" w:lineRule="auto"/>
        <w:jc w:val="center"/>
        <w:rPr>
          <w:rFonts w:ascii="Times New Roman" w:hAnsi="Times New Roman" w:cs="Times New Roman"/>
          <w:b/>
          <w:color w:val="000000" w:themeColor="text1"/>
          <w:sz w:val="26"/>
          <w:szCs w:val="26"/>
          <w:lang w:val="tr-TR"/>
        </w:rPr>
      </w:pPr>
      <w:r w:rsidRPr="00B67B65">
        <w:rPr>
          <w:rFonts w:ascii="Times New Roman" w:hAnsi="Times New Roman" w:cs="Times New Roman"/>
          <w:b/>
          <w:color w:val="000000" w:themeColor="text1"/>
          <w:sz w:val="26"/>
          <w:szCs w:val="26"/>
          <w:lang w:val="tr-TR"/>
        </w:rPr>
        <w:t>NİĞDE ÖMER HALİSDEMİR ÜNİVERSİTESİ</w:t>
      </w:r>
    </w:p>
    <w:p w14:paraId="6B98E79B" w14:textId="69F8E963" w:rsidR="002E59C7" w:rsidRPr="00B67B65" w:rsidRDefault="002D3E06" w:rsidP="00805D1B">
      <w:pPr>
        <w:spacing w:line="360" w:lineRule="auto"/>
        <w:jc w:val="center"/>
        <w:rPr>
          <w:rFonts w:ascii="Times New Roman" w:hAnsi="Times New Roman" w:cs="Times New Roman"/>
          <w:b/>
          <w:color w:val="000000" w:themeColor="text1"/>
          <w:sz w:val="26"/>
          <w:szCs w:val="26"/>
          <w:lang w:val="tr-TR"/>
        </w:rPr>
      </w:pPr>
      <w:r>
        <w:rPr>
          <w:rFonts w:ascii="Times New Roman" w:hAnsi="Times New Roman" w:cs="Times New Roman"/>
          <w:b/>
          <w:color w:val="000000" w:themeColor="text1"/>
          <w:sz w:val="26"/>
          <w:szCs w:val="26"/>
          <w:lang w:val="tr-TR"/>
        </w:rPr>
        <w:t>NİĞDE SOSYAL BİLİMLER</w:t>
      </w:r>
      <w:r w:rsidR="00237847">
        <w:rPr>
          <w:rFonts w:ascii="Times New Roman" w:hAnsi="Times New Roman" w:cs="Times New Roman"/>
          <w:b/>
          <w:color w:val="000000" w:themeColor="text1"/>
          <w:sz w:val="26"/>
          <w:szCs w:val="26"/>
          <w:lang w:val="tr-TR"/>
        </w:rPr>
        <w:t xml:space="preserve"> </w:t>
      </w:r>
      <w:r w:rsidR="002E59C7" w:rsidRPr="00B67B65">
        <w:rPr>
          <w:rFonts w:ascii="Times New Roman" w:hAnsi="Times New Roman" w:cs="Times New Roman"/>
          <w:b/>
          <w:color w:val="000000" w:themeColor="text1"/>
          <w:sz w:val="26"/>
          <w:szCs w:val="26"/>
          <w:lang w:val="tr-TR"/>
        </w:rPr>
        <w:t>YÜKSEKOKULU</w:t>
      </w:r>
    </w:p>
    <w:p w14:paraId="4BC0A75C" w14:textId="118AEE5A" w:rsidR="00182023" w:rsidRDefault="002D3E06" w:rsidP="00805D1B">
      <w:pPr>
        <w:spacing w:line="360" w:lineRule="auto"/>
        <w:jc w:val="center"/>
        <w:rPr>
          <w:rFonts w:ascii="Times New Roman" w:hAnsi="Times New Roman" w:cs="Times New Roman"/>
          <w:b/>
          <w:color w:val="000000" w:themeColor="text1"/>
          <w:sz w:val="26"/>
          <w:szCs w:val="26"/>
          <w:lang w:val="tr-TR"/>
        </w:rPr>
      </w:pPr>
      <w:r>
        <w:rPr>
          <w:rFonts w:ascii="Times New Roman" w:hAnsi="Times New Roman" w:cs="Times New Roman"/>
          <w:b/>
          <w:color w:val="000000" w:themeColor="text1"/>
          <w:sz w:val="26"/>
          <w:szCs w:val="26"/>
          <w:lang w:val="tr-TR"/>
        </w:rPr>
        <w:t>OTEL, LOKANTA VE İKRAM HİZMETLERİ</w:t>
      </w:r>
      <w:r w:rsidR="00182023" w:rsidRPr="00B67B65">
        <w:rPr>
          <w:rFonts w:ascii="Times New Roman" w:hAnsi="Times New Roman" w:cs="Times New Roman"/>
          <w:b/>
          <w:color w:val="000000" w:themeColor="text1"/>
          <w:sz w:val="26"/>
          <w:szCs w:val="26"/>
          <w:lang w:val="tr-TR"/>
        </w:rPr>
        <w:t xml:space="preserve"> BÖLÜMÜ</w:t>
      </w:r>
    </w:p>
    <w:p w14:paraId="19E6B935" w14:textId="7C028E76" w:rsidR="002D3E06" w:rsidRPr="00B67B65" w:rsidRDefault="004B3372" w:rsidP="00805D1B">
      <w:pPr>
        <w:spacing w:line="360" w:lineRule="auto"/>
        <w:jc w:val="center"/>
        <w:rPr>
          <w:rFonts w:ascii="Times New Roman" w:hAnsi="Times New Roman" w:cs="Times New Roman"/>
          <w:b/>
          <w:color w:val="000000" w:themeColor="text1"/>
          <w:sz w:val="26"/>
          <w:szCs w:val="26"/>
          <w:lang w:val="tr-TR"/>
        </w:rPr>
      </w:pPr>
      <w:r>
        <w:rPr>
          <w:rFonts w:ascii="Times New Roman" w:hAnsi="Times New Roman" w:cs="Times New Roman"/>
          <w:b/>
          <w:color w:val="000000" w:themeColor="text1"/>
          <w:sz w:val="26"/>
          <w:szCs w:val="26"/>
          <w:lang w:val="tr-TR"/>
        </w:rPr>
        <w:t>AŞÇILIK</w:t>
      </w:r>
      <w:r w:rsidR="002D3E06">
        <w:rPr>
          <w:rFonts w:ascii="Times New Roman" w:hAnsi="Times New Roman" w:cs="Times New Roman"/>
          <w:b/>
          <w:color w:val="000000" w:themeColor="text1"/>
          <w:sz w:val="26"/>
          <w:szCs w:val="26"/>
          <w:lang w:val="tr-TR"/>
        </w:rPr>
        <w:t xml:space="preserve"> PROGRAMI</w:t>
      </w:r>
    </w:p>
    <w:p w14:paraId="7A411DB5" w14:textId="70D971BE" w:rsidR="006624EF" w:rsidRPr="00B67B65" w:rsidRDefault="006624EF" w:rsidP="002E59C7">
      <w:pPr>
        <w:jc w:val="center"/>
        <w:rPr>
          <w:rFonts w:ascii="Times New Roman" w:hAnsi="Times New Roman" w:cs="Times New Roman"/>
          <w:color w:val="000000" w:themeColor="text1"/>
          <w:sz w:val="26"/>
          <w:szCs w:val="26"/>
          <w:lang w:val="tr-TR"/>
        </w:rPr>
      </w:pPr>
    </w:p>
    <w:p w14:paraId="60ED8B65" w14:textId="4A3DD0F2" w:rsidR="00182023" w:rsidRPr="00B67B65" w:rsidRDefault="00182023" w:rsidP="002E59C7">
      <w:pPr>
        <w:jc w:val="center"/>
        <w:rPr>
          <w:rFonts w:ascii="Times New Roman" w:hAnsi="Times New Roman" w:cs="Times New Roman"/>
          <w:color w:val="000000" w:themeColor="text1"/>
          <w:sz w:val="26"/>
          <w:szCs w:val="26"/>
          <w:lang w:val="tr-TR"/>
        </w:rPr>
      </w:pPr>
    </w:p>
    <w:p w14:paraId="4085B6AB" w14:textId="77777777" w:rsidR="00B83044" w:rsidRPr="00B67B65" w:rsidRDefault="00B83044" w:rsidP="002E59C7">
      <w:pPr>
        <w:jc w:val="center"/>
        <w:rPr>
          <w:rFonts w:ascii="Times New Roman" w:hAnsi="Times New Roman" w:cs="Times New Roman"/>
          <w:color w:val="000000" w:themeColor="text1"/>
          <w:sz w:val="26"/>
          <w:szCs w:val="26"/>
          <w:lang w:val="tr-TR"/>
        </w:rPr>
      </w:pPr>
    </w:p>
    <w:p w14:paraId="48C77097" w14:textId="77777777" w:rsidR="00182023" w:rsidRPr="00B67B65" w:rsidRDefault="00182023" w:rsidP="002E59C7">
      <w:pPr>
        <w:jc w:val="center"/>
        <w:rPr>
          <w:rFonts w:ascii="Times New Roman" w:hAnsi="Times New Roman" w:cs="Times New Roman"/>
          <w:color w:val="000000" w:themeColor="text1"/>
          <w:sz w:val="26"/>
          <w:szCs w:val="26"/>
          <w:lang w:val="tr-TR"/>
        </w:rPr>
      </w:pPr>
    </w:p>
    <w:p w14:paraId="21D75B46" w14:textId="3A0C744F" w:rsidR="00182023" w:rsidRPr="00B67B65" w:rsidRDefault="00743820" w:rsidP="00805D1B">
      <w:pPr>
        <w:spacing w:line="360" w:lineRule="auto"/>
        <w:jc w:val="center"/>
        <w:rPr>
          <w:rFonts w:ascii="Times New Roman" w:hAnsi="Times New Roman" w:cs="Times New Roman"/>
          <w:b/>
          <w:bCs/>
          <w:color w:val="000000" w:themeColor="text1"/>
          <w:sz w:val="26"/>
          <w:szCs w:val="26"/>
          <w:lang w:val="tr-TR"/>
        </w:rPr>
      </w:pPr>
      <w:r>
        <w:rPr>
          <w:rFonts w:ascii="Times New Roman" w:hAnsi="Times New Roman" w:cs="Times New Roman"/>
          <w:b/>
          <w:bCs/>
          <w:color w:val="000000" w:themeColor="text1"/>
          <w:sz w:val="26"/>
          <w:szCs w:val="26"/>
          <w:lang w:val="tr-TR"/>
        </w:rPr>
        <w:t>2025-2026 EĞİTİM-</w:t>
      </w:r>
      <w:r w:rsidR="00182023" w:rsidRPr="00B67B65">
        <w:rPr>
          <w:rFonts w:ascii="Times New Roman" w:hAnsi="Times New Roman" w:cs="Times New Roman"/>
          <w:b/>
          <w:bCs/>
          <w:color w:val="000000" w:themeColor="text1"/>
          <w:sz w:val="26"/>
          <w:szCs w:val="26"/>
          <w:lang w:val="tr-TR"/>
        </w:rPr>
        <w:t xml:space="preserve">ÖĞRETİM YILI GÜZ YARIYILI </w:t>
      </w:r>
    </w:p>
    <w:p w14:paraId="1149016F" w14:textId="7025D3CC" w:rsidR="005357E0" w:rsidRPr="00B67B65" w:rsidRDefault="00182023" w:rsidP="00805D1B">
      <w:pPr>
        <w:spacing w:line="360" w:lineRule="auto"/>
        <w:jc w:val="center"/>
        <w:rPr>
          <w:rFonts w:ascii="Times New Roman" w:hAnsi="Times New Roman" w:cs="Times New Roman"/>
          <w:b/>
          <w:bCs/>
          <w:color w:val="000000" w:themeColor="text1"/>
          <w:sz w:val="26"/>
          <w:szCs w:val="26"/>
          <w:lang w:val="tr-TR"/>
        </w:rPr>
      </w:pPr>
      <w:r w:rsidRPr="00B67B65">
        <w:rPr>
          <w:rFonts w:ascii="Times New Roman" w:hAnsi="Times New Roman" w:cs="Times New Roman"/>
          <w:b/>
          <w:bCs/>
          <w:color w:val="000000" w:themeColor="text1"/>
          <w:sz w:val="26"/>
          <w:szCs w:val="26"/>
          <w:lang w:val="tr-TR"/>
        </w:rPr>
        <w:t>AKTİF DANIŞMANLIK</w:t>
      </w:r>
      <w:r w:rsidR="00B85756">
        <w:rPr>
          <w:rFonts w:ascii="Times New Roman" w:hAnsi="Times New Roman" w:cs="Times New Roman"/>
          <w:b/>
          <w:bCs/>
          <w:color w:val="000000" w:themeColor="text1"/>
          <w:sz w:val="26"/>
          <w:szCs w:val="26"/>
          <w:lang w:val="tr-TR"/>
        </w:rPr>
        <w:t xml:space="preserve"> SİSTEMİ</w:t>
      </w:r>
      <w:r w:rsidR="00ED586C" w:rsidRPr="00B67B65">
        <w:rPr>
          <w:rFonts w:ascii="Times New Roman" w:hAnsi="Times New Roman" w:cs="Times New Roman"/>
          <w:b/>
          <w:bCs/>
          <w:color w:val="000000" w:themeColor="text1"/>
          <w:sz w:val="26"/>
          <w:szCs w:val="26"/>
          <w:lang w:val="tr-TR"/>
        </w:rPr>
        <w:t xml:space="preserve"> RAPORU</w:t>
      </w:r>
    </w:p>
    <w:p w14:paraId="701BE83F" w14:textId="29283461" w:rsidR="005357E0" w:rsidRPr="00B67B65" w:rsidRDefault="005357E0" w:rsidP="005357E0">
      <w:pPr>
        <w:rPr>
          <w:rFonts w:ascii="Times New Roman" w:hAnsi="Times New Roman" w:cs="Times New Roman"/>
          <w:color w:val="000000" w:themeColor="text1"/>
          <w:sz w:val="24"/>
          <w:szCs w:val="24"/>
          <w:lang w:val="tr-TR"/>
        </w:rPr>
      </w:pPr>
    </w:p>
    <w:p w14:paraId="417C96EC" w14:textId="77777777" w:rsidR="005357E0" w:rsidRPr="00B67B65" w:rsidRDefault="005357E0" w:rsidP="005357E0">
      <w:pPr>
        <w:rPr>
          <w:rFonts w:ascii="Times New Roman" w:hAnsi="Times New Roman" w:cs="Times New Roman"/>
          <w:b/>
          <w:bCs/>
          <w:color w:val="000000" w:themeColor="text1"/>
          <w:sz w:val="24"/>
          <w:szCs w:val="24"/>
          <w:lang w:val="tr-TR"/>
        </w:rPr>
      </w:pPr>
    </w:p>
    <w:p w14:paraId="7515866A" w14:textId="77777777" w:rsidR="005357E0" w:rsidRPr="00B67B65" w:rsidRDefault="005357E0" w:rsidP="005357E0">
      <w:pPr>
        <w:rPr>
          <w:rFonts w:ascii="Times New Roman" w:hAnsi="Times New Roman" w:cs="Times New Roman"/>
          <w:b/>
          <w:bCs/>
          <w:color w:val="000000" w:themeColor="text1"/>
          <w:sz w:val="24"/>
          <w:szCs w:val="24"/>
          <w:lang w:val="tr-TR"/>
        </w:rPr>
      </w:pPr>
    </w:p>
    <w:p w14:paraId="08123E5F" w14:textId="77777777" w:rsidR="005357E0" w:rsidRPr="00B67B65" w:rsidRDefault="005357E0" w:rsidP="005357E0">
      <w:pPr>
        <w:rPr>
          <w:rFonts w:ascii="Times New Roman" w:hAnsi="Times New Roman" w:cs="Times New Roman"/>
          <w:b/>
          <w:bCs/>
          <w:color w:val="000000" w:themeColor="text1"/>
          <w:sz w:val="24"/>
          <w:szCs w:val="24"/>
          <w:lang w:val="tr-TR"/>
        </w:rPr>
      </w:pPr>
    </w:p>
    <w:p w14:paraId="1ACA248B" w14:textId="4C937ADD" w:rsidR="005357E0" w:rsidRPr="00B67B65" w:rsidRDefault="005357E0" w:rsidP="005357E0">
      <w:pPr>
        <w:rPr>
          <w:rFonts w:ascii="Times New Roman" w:hAnsi="Times New Roman" w:cs="Times New Roman"/>
          <w:b/>
          <w:bCs/>
          <w:color w:val="000000" w:themeColor="text1"/>
          <w:sz w:val="24"/>
          <w:szCs w:val="24"/>
          <w:lang w:val="tr-TR"/>
        </w:rPr>
      </w:pPr>
    </w:p>
    <w:p w14:paraId="50DD3B36" w14:textId="77777777" w:rsidR="00325316" w:rsidRPr="00B67B65" w:rsidRDefault="00325316" w:rsidP="005357E0">
      <w:pPr>
        <w:rPr>
          <w:rFonts w:ascii="Times New Roman" w:hAnsi="Times New Roman" w:cs="Times New Roman"/>
          <w:b/>
          <w:bCs/>
          <w:color w:val="000000" w:themeColor="text1"/>
          <w:sz w:val="24"/>
          <w:szCs w:val="24"/>
          <w:lang w:val="tr-TR"/>
        </w:rPr>
      </w:pPr>
    </w:p>
    <w:p w14:paraId="18ED6C5B" w14:textId="77777777" w:rsidR="000E5A80" w:rsidRPr="00B67B65" w:rsidRDefault="000E5A80" w:rsidP="005357E0">
      <w:pPr>
        <w:rPr>
          <w:rFonts w:ascii="Times New Roman" w:hAnsi="Times New Roman" w:cs="Times New Roman"/>
          <w:b/>
          <w:bCs/>
          <w:color w:val="000000" w:themeColor="text1"/>
          <w:sz w:val="24"/>
          <w:szCs w:val="24"/>
          <w:lang w:val="tr-TR"/>
        </w:rPr>
      </w:pPr>
    </w:p>
    <w:p w14:paraId="13902D19" w14:textId="49396842" w:rsidR="005357E0" w:rsidRPr="00B67B65" w:rsidRDefault="009E1A6D" w:rsidP="009E1A6D">
      <w:pPr>
        <w:jc w:val="center"/>
        <w:rPr>
          <w:rFonts w:ascii="Times New Roman" w:hAnsi="Times New Roman" w:cs="Times New Roman"/>
          <w:b/>
          <w:bCs/>
          <w:color w:val="000000" w:themeColor="text1"/>
          <w:sz w:val="24"/>
          <w:szCs w:val="24"/>
          <w:lang w:val="tr-TR"/>
        </w:rPr>
      </w:pPr>
      <w:r w:rsidRPr="00B67B65">
        <w:rPr>
          <w:rFonts w:ascii="Times New Roman" w:hAnsi="Times New Roman" w:cs="Times New Roman"/>
          <w:b/>
          <w:bCs/>
          <w:color w:val="000000" w:themeColor="text1"/>
          <w:sz w:val="24"/>
          <w:szCs w:val="24"/>
          <w:lang w:val="tr-TR"/>
        </w:rPr>
        <w:t>2025</w:t>
      </w:r>
    </w:p>
    <w:p w14:paraId="3C1491BB" w14:textId="1DDB980C" w:rsidR="00182023" w:rsidRPr="00B67B65" w:rsidRDefault="00061D4F" w:rsidP="009E1A6D">
      <w:pPr>
        <w:jc w:val="center"/>
        <w:rPr>
          <w:rFonts w:ascii="Times New Roman" w:hAnsi="Times New Roman" w:cs="Times New Roman"/>
          <w:b/>
          <w:bCs/>
          <w:color w:val="000000" w:themeColor="text1"/>
          <w:sz w:val="24"/>
          <w:szCs w:val="24"/>
          <w:lang w:val="tr-TR"/>
        </w:rPr>
      </w:pPr>
      <w:r w:rsidRPr="00B67B65">
        <w:rPr>
          <w:rFonts w:ascii="Times New Roman" w:hAnsi="Times New Roman" w:cs="Times New Roman"/>
          <w:b/>
          <w:bCs/>
          <w:color w:val="000000" w:themeColor="text1"/>
          <w:sz w:val="24"/>
          <w:szCs w:val="24"/>
          <w:lang w:val="tr-TR"/>
        </w:rPr>
        <w:lastRenderedPageBreak/>
        <w:t>AKTİF DANIŞMANLIK</w:t>
      </w:r>
      <w:r w:rsidR="006128BA">
        <w:rPr>
          <w:rFonts w:ascii="Times New Roman" w:hAnsi="Times New Roman" w:cs="Times New Roman"/>
          <w:b/>
          <w:bCs/>
          <w:color w:val="000000" w:themeColor="text1"/>
          <w:sz w:val="24"/>
          <w:szCs w:val="24"/>
          <w:lang w:val="tr-TR"/>
        </w:rPr>
        <w:t xml:space="preserve"> </w:t>
      </w:r>
      <w:r w:rsidR="006128BA" w:rsidRPr="006128BA">
        <w:rPr>
          <w:rFonts w:ascii="Times New Roman" w:hAnsi="Times New Roman" w:cs="Times New Roman"/>
          <w:b/>
          <w:bCs/>
          <w:color w:val="000000" w:themeColor="text1"/>
          <w:sz w:val="24"/>
          <w:szCs w:val="24"/>
          <w:lang w:val="tr-TR"/>
        </w:rPr>
        <w:t>SİSTEMİ</w:t>
      </w:r>
      <w:r w:rsidRPr="00B67B65">
        <w:rPr>
          <w:rFonts w:ascii="Times New Roman" w:hAnsi="Times New Roman" w:cs="Times New Roman"/>
          <w:b/>
          <w:bCs/>
          <w:color w:val="000000" w:themeColor="text1"/>
          <w:sz w:val="24"/>
          <w:szCs w:val="24"/>
          <w:lang w:val="tr-TR"/>
        </w:rPr>
        <w:t xml:space="preserve"> YARIYIL RAPORU</w:t>
      </w:r>
    </w:p>
    <w:p w14:paraId="3290C461" w14:textId="77777777" w:rsidR="0046426F" w:rsidRPr="00B67B65" w:rsidRDefault="0046426F" w:rsidP="009E1A6D">
      <w:pPr>
        <w:jc w:val="center"/>
        <w:rPr>
          <w:rFonts w:ascii="Times New Roman" w:hAnsi="Times New Roman" w:cs="Times New Roman"/>
          <w:b/>
          <w:bCs/>
          <w:color w:val="000000" w:themeColor="text1"/>
          <w:sz w:val="24"/>
          <w:szCs w:val="24"/>
          <w:lang w:val="tr-TR"/>
        </w:rPr>
      </w:pPr>
    </w:p>
    <w:p w14:paraId="2476187B" w14:textId="10824219" w:rsidR="00BB094E" w:rsidRPr="00B67B65" w:rsidRDefault="00267DA7" w:rsidP="00136B74">
      <w:pPr>
        <w:pStyle w:val="Balk2"/>
        <w:numPr>
          <w:ilvl w:val="0"/>
          <w:numId w:val="44"/>
        </w:numPr>
        <w:spacing w:after="120"/>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Raporun Amacı ve Kapsamı</w:t>
      </w:r>
    </w:p>
    <w:p w14:paraId="2D23FFE0" w14:textId="7F5064BB" w:rsidR="00652C7C" w:rsidRPr="00B67B65" w:rsidRDefault="00F40DDD" w:rsidP="00B42A33">
      <w:pPr>
        <w:spacing w:line="360" w:lineRule="auto"/>
        <w:ind w:firstLine="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Bu rapor, 2025-2026 Eğitim-Öğretim Yılı </w:t>
      </w:r>
      <w:r w:rsidR="00C411DB" w:rsidRPr="00B67B65">
        <w:rPr>
          <w:rFonts w:ascii="Times New Roman" w:hAnsi="Times New Roman" w:cs="Times New Roman"/>
          <w:color w:val="000000" w:themeColor="text1"/>
          <w:sz w:val="24"/>
          <w:szCs w:val="24"/>
          <w:lang w:val="tr-TR"/>
        </w:rPr>
        <w:t>Güz</w:t>
      </w:r>
      <w:r w:rsidRPr="00B67B65">
        <w:rPr>
          <w:rFonts w:ascii="Times New Roman" w:hAnsi="Times New Roman" w:cs="Times New Roman"/>
          <w:color w:val="000000" w:themeColor="text1"/>
          <w:sz w:val="24"/>
          <w:szCs w:val="24"/>
          <w:lang w:val="tr-TR"/>
        </w:rPr>
        <w:t xml:space="preserve"> Yarıyılı için Aktif Danışmanlık Sistemi üzerinden elde edilen veriler doğrultusunda, bölümümüzün danışmanlık süreçlerini değerlendirmek amacıyla hazırlanmıştır. Rapor</w:t>
      </w:r>
      <w:r w:rsidR="00A20937" w:rsidRPr="00B67B65">
        <w:rPr>
          <w:rFonts w:ascii="Times New Roman" w:hAnsi="Times New Roman" w:cs="Times New Roman"/>
          <w:color w:val="000000" w:themeColor="text1"/>
          <w:sz w:val="24"/>
          <w:szCs w:val="24"/>
          <w:lang w:val="tr-TR"/>
        </w:rPr>
        <w:t>;</w:t>
      </w:r>
      <w:r w:rsidRPr="00B67B65">
        <w:rPr>
          <w:rFonts w:ascii="Times New Roman" w:hAnsi="Times New Roman" w:cs="Times New Roman"/>
          <w:color w:val="000000" w:themeColor="text1"/>
          <w:sz w:val="24"/>
          <w:szCs w:val="24"/>
          <w:lang w:val="tr-TR"/>
        </w:rPr>
        <w:t xml:space="preserve"> danışma</w:t>
      </w:r>
      <w:r w:rsidR="00433F04" w:rsidRPr="00B67B65">
        <w:rPr>
          <w:rFonts w:ascii="Times New Roman" w:hAnsi="Times New Roman" w:cs="Times New Roman"/>
          <w:color w:val="000000" w:themeColor="text1"/>
          <w:sz w:val="24"/>
          <w:szCs w:val="24"/>
          <w:lang w:val="tr-TR"/>
        </w:rPr>
        <w:t>n</w:t>
      </w:r>
      <w:r w:rsidR="0077592B" w:rsidRPr="00B67B65">
        <w:rPr>
          <w:rFonts w:ascii="Times New Roman" w:hAnsi="Times New Roman" w:cs="Times New Roman"/>
          <w:color w:val="000000" w:themeColor="text1"/>
          <w:sz w:val="24"/>
          <w:szCs w:val="24"/>
          <w:lang w:val="tr-TR"/>
        </w:rPr>
        <w:t xml:space="preserve"> değerlendirme tablosu </w:t>
      </w:r>
      <w:r w:rsidR="00433F04" w:rsidRPr="00B67B65">
        <w:rPr>
          <w:rFonts w:ascii="Times New Roman" w:hAnsi="Times New Roman" w:cs="Times New Roman"/>
          <w:color w:val="000000" w:themeColor="text1"/>
          <w:sz w:val="24"/>
          <w:szCs w:val="24"/>
          <w:lang w:val="tr-TR"/>
        </w:rPr>
        <w:t xml:space="preserve">ve </w:t>
      </w:r>
      <w:r w:rsidRPr="00B67B65">
        <w:rPr>
          <w:rFonts w:ascii="Times New Roman" w:hAnsi="Times New Roman" w:cs="Times New Roman"/>
          <w:color w:val="000000" w:themeColor="text1"/>
          <w:sz w:val="24"/>
          <w:szCs w:val="24"/>
          <w:lang w:val="tr-TR"/>
        </w:rPr>
        <w:t>yarıyıl anket sonuçlarına dayalı olarak oluşturulmuştur.</w:t>
      </w:r>
      <w:r w:rsidR="00652C7C" w:rsidRPr="00B67B65">
        <w:rPr>
          <w:rFonts w:ascii="Times New Roman" w:hAnsi="Times New Roman" w:cs="Times New Roman"/>
          <w:color w:val="000000" w:themeColor="text1"/>
          <w:sz w:val="24"/>
          <w:szCs w:val="24"/>
          <w:lang w:val="tr-TR"/>
        </w:rPr>
        <w:t xml:space="preserve"> </w:t>
      </w:r>
    </w:p>
    <w:p w14:paraId="204450E8" w14:textId="135DD4C6" w:rsidR="00267DA7" w:rsidRPr="00B67B65" w:rsidRDefault="00267DA7" w:rsidP="002D7894">
      <w:pPr>
        <w:pStyle w:val="Balk2"/>
        <w:numPr>
          <w:ilvl w:val="0"/>
          <w:numId w:val="44"/>
        </w:numPr>
        <w:spacing w:before="360" w:after="120"/>
        <w:ind w:left="714" w:hanging="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Yarıyıl Genel Değerlendirmesi</w:t>
      </w:r>
    </w:p>
    <w:p w14:paraId="6E38829B" w14:textId="780F4842" w:rsidR="00F40DDD" w:rsidRPr="00B67B65" w:rsidRDefault="00405F5C"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 xml:space="preserve">Toplam danışman sayısı: </w:t>
      </w:r>
      <w:r w:rsidR="00B92245">
        <w:rPr>
          <w:rFonts w:ascii="Times New Roman" w:hAnsi="Times New Roman" w:cs="Times New Roman"/>
          <w:color w:val="000000" w:themeColor="text1"/>
          <w:sz w:val="24"/>
          <w:szCs w:val="24"/>
          <w:lang w:val="tr-TR"/>
        </w:rPr>
        <w:t>4</w:t>
      </w:r>
    </w:p>
    <w:p w14:paraId="3CFA02A1" w14:textId="11174DB8" w:rsidR="00165379" w:rsidRPr="00B67B65" w:rsidRDefault="00165379"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Bölümde </w:t>
      </w:r>
      <w:r w:rsidR="000E7FA8" w:rsidRPr="00B67B65">
        <w:rPr>
          <w:rFonts w:ascii="Times New Roman" w:hAnsi="Times New Roman" w:cs="Times New Roman"/>
          <w:color w:val="000000" w:themeColor="text1"/>
          <w:sz w:val="24"/>
          <w:szCs w:val="24"/>
          <w:lang w:val="tr-TR"/>
        </w:rPr>
        <w:t xml:space="preserve">kayıtlı </w:t>
      </w:r>
      <w:r w:rsidRPr="00B67B65">
        <w:rPr>
          <w:rFonts w:ascii="Times New Roman" w:hAnsi="Times New Roman" w:cs="Times New Roman"/>
          <w:color w:val="000000" w:themeColor="text1"/>
          <w:sz w:val="24"/>
          <w:szCs w:val="24"/>
          <w:lang w:val="tr-TR"/>
        </w:rPr>
        <w:t xml:space="preserve">öğrenci sayısı: </w:t>
      </w:r>
      <w:r w:rsidR="00B92245">
        <w:rPr>
          <w:rFonts w:ascii="Times New Roman" w:hAnsi="Times New Roman" w:cs="Times New Roman"/>
          <w:color w:val="000000" w:themeColor="text1"/>
          <w:sz w:val="24"/>
          <w:szCs w:val="24"/>
          <w:lang w:val="tr-TR"/>
        </w:rPr>
        <w:t>106</w:t>
      </w:r>
    </w:p>
    <w:p w14:paraId="08F76860" w14:textId="1C5C9B3F" w:rsidR="00F40DDD" w:rsidRPr="00B67B65" w:rsidRDefault="002C674E"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A</w:t>
      </w:r>
      <w:r w:rsidR="00F871BB" w:rsidRPr="00B67B65">
        <w:rPr>
          <w:rFonts w:ascii="Times New Roman" w:hAnsi="Times New Roman" w:cs="Times New Roman"/>
          <w:color w:val="000000" w:themeColor="text1"/>
          <w:sz w:val="24"/>
          <w:szCs w:val="24"/>
          <w:lang w:val="tr-TR"/>
        </w:rPr>
        <w:t>ktif danışmanlık sisteminde</w:t>
      </w:r>
      <w:r w:rsidR="002321EB">
        <w:rPr>
          <w:rFonts w:ascii="Times New Roman" w:hAnsi="Times New Roman" w:cs="Times New Roman"/>
          <w:color w:val="000000" w:themeColor="text1"/>
          <w:sz w:val="24"/>
          <w:szCs w:val="24"/>
          <w:lang w:val="tr-TR"/>
        </w:rPr>
        <w:t xml:space="preserve">ki </w:t>
      </w:r>
      <w:r w:rsidR="00405F5C">
        <w:rPr>
          <w:rFonts w:ascii="Times New Roman" w:hAnsi="Times New Roman" w:cs="Times New Roman"/>
          <w:color w:val="000000" w:themeColor="text1"/>
          <w:sz w:val="24"/>
          <w:szCs w:val="24"/>
          <w:lang w:val="tr-TR"/>
        </w:rPr>
        <w:t xml:space="preserve">öğrenci sayısı: </w:t>
      </w:r>
      <w:r w:rsidR="00581565">
        <w:rPr>
          <w:rFonts w:ascii="Times New Roman" w:hAnsi="Times New Roman" w:cs="Times New Roman"/>
          <w:color w:val="000000" w:themeColor="text1"/>
          <w:sz w:val="24"/>
          <w:szCs w:val="24"/>
          <w:lang w:val="tr-TR"/>
        </w:rPr>
        <w:t>106</w:t>
      </w:r>
    </w:p>
    <w:p w14:paraId="166BEC4A" w14:textId="3B2193C4" w:rsidR="00F40DDD" w:rsidRPr="00B67B65" w:rsidRDefault="00F40DDD"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A</w:t>
      </w:r>
      <w:r w:rsidR="00405F5C">
        <w:rPr>
          <w:rFonts w:ascii="Times New Roman" w:hAnsi="Times New Roman" w:cs="Times New Roman"/>
          <w:color w:val="000000" w:themeColor="text1"/>
          <w:sz w:val="24"/>
          <w:szCs w:val="24"/>
          <w:lang w:val="tr-TR"/>
        </w:rPr>
        <w:t xml:space="preserve">nket dolduran öğrenci sayısı: </w:t>
      </w:r>
      <w:r w:rsidR="00581565">
        <w:rPr>
          <w:rFonts w:ascii="Times New Roman" w:hAnsi="Times New Roman" w:cs="Times New Roman"/>
          <w:color w:val="000000" w:themeColor="text1"/>
          <w:sz w:val="24"/>
          <w:szCs w:val="24"/>
          <w:lang w:val="tr-TR"/>
        </w:rPr>
        <w:t>54</w:t>
      </w:r>
    </w:p>
    <w:p w14:paraId="45549C50" w14:textId="4DA65E95" w:rsidR="00F40DDD" w:rsidRPr="00B67B65" w:rsidRDefault="00F40DDD" w:rsidP="00581565">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Anket doldurma oranı: </w:t>
      </w:r>
      <w:r w:rsidR="0095033F">
        <w:rPr>
          <w:rFonts w:ascii="Times New Roman" w:hAnsi="Times New Roman" w:cs="Times New Roman"/>
          <w:color w:val="000000" w:themeColor="text1"/>
          <w:sz w:val="24"/>
          <w:szCs w:val="24"/>
          <w:lang w:val="tr-TR"/>
        </w:rPr>
        <w:t>%</w:t>
      </w:r>
      <w:r w:rsidR="00581565" w:rsidRPr="00581565">
        <w:rPr>
          <w:rFonts w:ascii="Times New Roman" w:hAnsi="Times New Roman" w:cs="Times New Roman"/>
          <w:color w:val="000000" w:themeColor="text1"/>
          <w:sz w:val="24"/>
          <w:szCs w:val="24"/>
          <w:lang w:val="tr-TR"/>
        </w:rPr>
        <w:t>50.94</w:t>
      </w:r>
    </w:p>
    <w:p w14:paraId="6ECFEB1F" w14:textId="3613EF16" w:rsidR="00F40DDD" w:rsidRPr="00B67B65" w:rsidRDefault="00F40DDD" w:rsidP="002474B5">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Ortalama </w:t>
      </w:r>
      <w:r w:rsidR="00405F5C">
        <w:rPr>
          <w:rFonts w:ascii="Times New Roman" w:hAnsi="Times New Roman" w:cs="Times New Roman"/>
          <w:color w:val="000000" w:themeColor="text1"/>
          <w:sz w:val="24"/>
          <w:szCs w:val="24"/>
          <w:lang w:val="tr-TR"/>
        </w:rPr>
        <w:t xml:space="preserve">görüşme sayısı: </w:t>
      </w:r>
      <w:r w:rsidR="004B3372">
        <w:rPr>
          <w:rFonts w:ascii="Times New Roman" w:hAnsi="Times New Roman" w:cs="Times New Roman"/>
          <w:color w:val="000000" w:themeColor="text1"/>
          <w:sz w:val="24"/>
          <w:szCs w:val="24"/>
          <w:lang w:val="tr-TR"/>
        </w:rPr>
        <w:t>2</w:t>
      </w:r>
    </w:p>
    <w:p w14:paraId="3D49C9F9" w14:textId="65E55AD7" w:rsidR="00880555" w:rsidRPr="00B67B65" w:rsidRDefault="00555E29" w:rsidP="002D7894">
      <w:pPr>
        <w:pStyle w:val="Balk2"/>
        <w:numPr>
          <w:ilvl w:val="0"/>
          <w:numId w:val="44"/>
        </w:numPr>
        <w:spacing w:before="360" w:after="120"/>
        <w:ind w:left="714" w:hanging="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Danışman Değerlendirme</w:t>
      </w:r>
      <w:r w:rsidR="002D5DDA" w:rsidRPr="00B67B65">
        <w:rPr>
          <w:rFonts w:ascii="Times New Roman" w:hAnsi="Times New Roman" w:cs="Times New Roman"/>
          <w:color w:val="000000" w:themeColor="text1"/>
          <w:sz w:val="24"/>
          <w:szCs w:val="24"/>
          <w:lang w:val="tr-TR"/>
        </w:rPr>
        <w:t>si</w:t>
      </w:r>
    </w:p>
    <w:p w14:paraId="10BDFDFD" w14:textId="6574D788" w:rsidR="002D3E06" w:rsidRPr="00B67B65" w:rsidRDefault="00755AC8" w:rsidP="002D3E06">
      <w:pPr>
        <w:spacing w:line="360" w:lineRule="auto"/>
        <w:ind w:firstLine="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 </w:t>
      </w:r>
      <w:r w:rsidR="002D3E06" w:rsidRPr="00B67B65">
        <w:rPr>
          <w:rFonts w:ascii="Times New Roman" w:hAnsi="Times New Roman" w:cs="Times New Roman"/>
          <w:color w:val="000000" w:themeColor="text1"/>
          <w:sz w:val="24"/>
          <w:szCs w:val="24"/>
          <w:lang w:val="tr-TR"/>
        </w:rPr>
        <w:t>Danışman değerlendirme sonuçl</w:t>
      </w:r>
      <w:r w:rsidR="004B3372">
        <w:rPr>
          <w:rFonts w:ascii="Times New Roman" w:hAnsi="Times New Roman" w:cs="Times New Roman"/>
          <w:color w:val="000000" w:themeColor="text1"/>
          <w:sz w:val="24"/>
          <w:szCs w:val="24"/>
          <w:lang w:val="tr-TR"/>
        </w:rPr>
        <w:t>arı, danışmanlık faaliyetlerinin</w:t>
      </w:r>
      <w:r w:rsidR="002D3E06" w:rsidRPr="00B67B65">
        <w:rPr>
          <w:rFonts w:ascii="Times New Roman" w:hAnsi="Times New Roman" w:cs="Times New Roman"/>
          <w:color w:val="000000" w:themeColor="text1"/>
          <w:sz w:val="24"/>
          <w:szCs w:val="24"/>
          <w:lang w:val="tr-TR"/>
        </w:rPr>
        <w:t xml:space="preserve"> </w:t>
      </w:r>
      <w:r w:rsidR="004B3372">
        <w:rPr>
          <w:rFonts w:ascii="Times New Roman" w:hAnsi="Times New Roman" w:cs="Times New Roman"/>
          <w:color w:val="000000" w:themeColor="text1"/>
          <w:sz w:val="24"/>
          <w:szCs w:val="24"/>
          <w:lang w:val="tr-TR"/>
        </w:rPr>
        <w:t>orta üstü</w:t>
      </w:r>
      <w:r w:rsidR="002D3E06" w:rsidRPr="00B67B65">
        <w:rPr>
          <w:rFonts w:ascii="Times New Roman" w:hAnsi="Times New Roman" w:cs="Times New Roman"/>
          <w:color w:val="000000" w:themeColor="text1"/>
          <w:sz w:val="24"/>
          <w:szCs w:val="24"/>
          <w:lang w:val="tr-TR"/>
        </w:rPr>
        <w:t xml:space="preserve"> düzeyde gerçekleştirildiğini göstermektedir. Danışman</w:t>
      </w:r>
      <w:r w:rsidR="004B3372">
        <w:rPr>
          <w:rFonts w:ascii="Times New Roman" w:hAnsi="Times New Roman" w:cs="Times New Roman"/>
          <w:color w:val="000000" w:themeColor="text1"/>
          <w:sz w:val="24"/>
          <w:szCs w:val="24"/>
          <w:lang w:val="tr-TR"/>
        </w:rPr>
        <w:t>ın</w:t>
      </w:r>
      <w:r w:rsidR="002D3E06" w:rsidRPr="00B67B65">
        <w:rPr>
          <w:rFonts w:ascii="Times New Roman" w:hAnsi="Times New Roman" w:cs="Times New Roman"/>
          <w:color w:val="000000" w:themeColor="text1"/>
          <w:sz w:val="24"/>
          <w:szCs w:val="24"/>
          <w:lang w:val="tr-TR"/>
        </w:rPr>
        <w:t xml:space="preserve"> genel olarak </w:t>
      </w:r>
      <w:r w:rsidR="004B3372">
        <w:rPr>
          <w:rFonts w:ascii="Times New Roman" w:hAnsi="Times New Roman" w:cs="Times New Roman"/>
          <w:color w:val="000000" w:themeColor="text1"/>
          <w:sz w:val="24"/>
          <w:szCs w:val="24"/>
          <w:lang w:val="tr-TR"/>
        </w:rPr>
        <w:t>öğrencilerine rehberlik ettiğ</w:t>
      </w:r>
      <w:r w:rsidR="002D3E06" w:rsidRPr="00B67B65">
        <w:rPr>
          <w:rFonts w:ascii="Times New Roman" w:hAnsi="Times New Roman" w:cs="Times New Roman"/>
          <w:color w:val="000000" w:themeColor="text1"/>
          <w:sz w:val="24"/>
          <w:szCs w:val="24"/>
          <w:lang w:val="tr-TR"/>
        </w:rPr>
        <w:t>i ve ders kayı</w:t>
      </w:r>
      <w:r w:rsidR="004B3372">
        <w:rPr>
          <w:rFonts w:ascii="Times New Roman" w:hAnsi="Times New Roman" w:cs="Times New Roman"/>
          <w:color w:val="000000" w:themeColor="text1"/>
          <w:sz w:val="24"/>
          <w:szCs w:val="24"/>
          <w:lang w:val="tr-TR"/>
        </w:rPr>
        <w:t>tları sürecinde yol gösterdiğ</w:t>
      </w:r>
      <w:r w:rsidR="0095033F">
        <w:rPr>
          <w:rFonts w:ascii="Times New Roman" w:hAnsi="Times New Roman" w:cs="Times New Roman"/>
          <w:color w:val="000000" w:themeColor="text1"/>
          <w:sz w:val="24"/>
          <w:szCs w:val="24"/>
          <w:lang w:val="tr-TR"/>
        </w:rPr>
        <w:t xml:space="preserve">i görülmektedir. </w:t>
      </w:r>
      <w:r w:rsidR="002D3E06" w:rsidRPr="00B67B65">
        <w:rPr>
          <w:rFonts w:ascii="Times New Roman" w:hAnsi="Times New Roman" w:cs="Times New Roman"/>
          <w:color w:val="000000" w:themeColor="text1"/>
          <w:sz w:val="24"/>
          <w:szCs w:val="24"/>
          <w:lang w:val="tr-TR"/>
        </w:rPr>
        <w:t xml:space="preserve">Değişim programları hakkında verilen bilgilendirmeler çoğunlukla yeterli düzeydedir. </w:t>
      </w:r>
      <w:r w:rsidR="0095033F">
        <w:rPr>
          <w:rFonts w:ascii="Times New Roman" w:hAnsi="Times New Roman" w:cs="Times New Roman"/>
          <w:color w:val="000000" w:themeColor="text1"/>
          <w:sz w:val="24"/>
          <w:szCs w:val="24"/>
          <w:lang w:val="tr-TR"/>
        </w:rPr>
        <w:t>Ancak defalarca söylenmesine ve yazılar gönderilmesine rağmen anketler tam doldurulmamış ve danışmana ait hiçbir yorum yapılmamıştır.</w:t>
      </w:r>
    </w:p>
    <w:p w14:paraId="404B7BB6" w14:textId="505DF53A" w:rsidR="00862AC7" w:rsidRPr="00B67B65" w:rsidRDefault="00862AC7" w:rsidP="002D7894">
      <w:pPr>
        <w:pStyle w:val="Balk2"/>
        <w:numPr>
          <w:ilvl w:val="0"/>
          <w:numId w:val="44"/>
        </w:numPr>
        <w:spacing w:before="360" w:after="120"/>
        <w:ind w:left="714" w:hanging="357"/>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Yarıyıl Öğrenci Anket Analizi</w:t>
      </w:r>
    </w:p>
    <w:p w14:paraId="3F959B6B" w14:textId="5D9701D1" w:rsidR="00862AC7" w:rsidRDefault="002D3E06" w:rsidP="002D7894">
      <w:pPr>
        <w:spacing w:line="360" w:lineRule="auto"/>
        <w:ind w:firstLine="357"/>
        <w:jc w:val="both"/>
        <w:rPr>
          <w:rFonts w:ascii="Times New Roman" w:hAnsi="Times New Roman" w:cs="Times New Roman"/>
          <w:color w:val="000000" w:themeColor="text1"/>
          <w:sz w:val="24"/>
          <w:szCs w:val="24"/>
          <w:lang w:val="tr-TR"/>
        </w:rPr>
      </w:pPr>
      <w:r w:rsidRPr="002D3E06">
        <w:rPr>
          <w:rFonts w:ascii="Times New Roman" w:hAnsi="Times New Roman" w:cs="Times New Roman"/>
          <w:color w:val="000000" w:themeColor="text1"/>
          <w:sz w:val="24"/>
          <w:szCs w:val="24"/>
          <w:lang w:val="tr-TR"/>
        </w:rPr>
        <w:t xml:space="preserve">Öğrenciler tarafından doldurulan yarıyıl anket sonuçları incelendiğinde, öğrencilerin genel başarı durumu “orta” </w:t>
      </w:r>
      <w:r w:rsidR="0095033F">
        <w:rPr>
          <w:rFonts w:ascii="Times New Roman" w:hAnsi="Times New Roman" w:cs="Times New Roman"/>
          <w:color w:val="000000" w:themeColor="text1"/>
          <w:sz w:val="24"/>
          <w:szCs w:val="24"/>
          <w:lang w:val="tr-TR"/>
        </w:rPr>
        <w:t xml:space="preserve">ve “iyi” </w:t>
      </w:r>
      <w:r w:rsidRPr="002D3E06">
        <w:rPr>
          <w:rFonts w:ascii="Times New Roman" w:hAnsi="Times New Roman" w:cs="Times New Roman"/>
          <w:color w:val="000000" w:themeColor="text1"/>
          <w:sz w:val="24"/>
          <w:szCs w:val="24"/>
          <w:lang w:val="tr-TR"/>
        </w:rPr>
        <w:t xml:space="preserve">seviyede olduğu görülmektedir. Programdan duyulan memnuniyet ise </w:t>
      </w:r>
      <w:r w:rsidR="0095033F">
        <w:rPr>
          <w:rFonts w:ascii="Times New Roman" w:hAnsi="Times New Roman" w:cs="Times New Roman"/>
          <w:color w:val="000000" w:themeColor="text1"/>
          <w:sz w:val="24"/>
          <w:szCs w:val="24"/>
          <w:lang w:val="tr-TR"/>
        </w:rPr>
        <w:t>tüm öğrenciler tarafından</w:t>
      </w:r>
      <w:r w:rsidRPr="002D3E06">
        <w:rPr>
          <w:rFonts w:ascii="Times New Roman" w:hAnsi="Times New Roman" w:cs="Times New Roman"/>
          <w:color w:val="000000" w:themeColor="text1"/>
          <w:sz w:val="24"/>
          <w:szCs w:val="24"/>
          <w:lang w:val="tr-TR"/>
        </w:rPr>
        <w:t xml:space="preserve">  “Memnunum” düzeyindedir. Anket sonuçları, öğrencilerin önemli bir bölümünün burs, kurs ve sertifika programlarına yönlendirilmeye uygun olduğunu ortaya koymaktadır. Ayrıca bazı öğrencilerin değişim programlarına yönlendirilmesinin uygun olduğu tespit edilmiştir. Genel olarak anket sonuçları, öğrencilerin öğrenme süreçlerinin desteklenmesi ve akademik rehberliğin güçlendirilmesinin yararlı olacağını göstermektedir.</w:t>
      </w:r>
    </w:p>
    <w:p w14:paraId="0450AE8B" w14:textId="77777777" w:rsidR="00EA6C40" w:rsidRPr="00B67B65" w:rsidRDefault="00EA6C40" w:rsidP="002D7894">
      <w:pPr>
        <w:spacing w:line="360" w:lineRule="auto"/>
        <w:ind w:firstLine="357"/>
        <w:jc w:val="both"/>
        <w:rPr>
          <w:rFonts w:ascii="Times New Roman" w:hAnsi="Times New Roman" w:cs="Times New Roman"/>
          <w:color w:val="000000" w:themeColor="text1"/>
          <w:sz w:val="24"/>
          <w:szCs w:val="24"/>
          <w:lang w:val="tr-TR"/>
        </w:rPr>
      </w:pPr>
    </w:p>
    <w:p w14:paraId="66D22EBA" w14:textId="0C0CAC74" w:rsidR="00187F19" w:rsidRPr="00B67B65" w:rsidRDefault="00187F19" w:rsidP="002D7894">
      <w:pPr>
        <w:pStyle w:val="Balk2"/>
        <w:numPr>
          <w:ilvl w:val="0"/>
          <w:numId w:val="44"/>
        </w:numPr>
        <w:spacing w:before="360" w:after="120"/>
        <w:ind w:left="714" w:hanging="357"/>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lastRenderedPageBreak/>
        <w:t>Sonuç ve Öneriler</w:t>
      </w:r>
    </w:p>
    <w:p w14:paraId="6CB8DB98" w14:textId="28F1B81E" w:rsidR="007F62EA" w:rsidRPr="00B67B65" w:rsidRDefault="002D3E06" w:rsidP="007F62EA">
      <w:pPr>
        <w:spacing w:line="360" w:lineRule="auto"/>
        <w:ind w:firstLine="357"/>
        <w:jc w:val="both"/>
        <w:rPr>
          <w:rFonts w:ascii="Times New Roman" w:hAnsi="Times New Roman" w:cs="Times New Roman"/>
          <w:color w:val="000000" w:themeColor="text1"/>
          <w:sz w:val="24"/>
          <w:szCs w:val="24"/>
          <w:lang w:val="tr-TR"/>
        </w:rPr>
      </w:pPr>
      <w:r w:rsidRPr="002D3E06">
        <w:rPr>
          <w:rFonts w:ascii="Times New Roman" w:hAnsi="Times New Roman" w:cs="Times New Roman"/>
          <w:color w:val="000000" w:themeColor="text1"/>
          <w:sz w:val="24"/>
          <w:szCs w:val="24"/>
          <w:lang w:val="tr-TR"/>
        </w:rPr>
        <w:t xml:space="preserve">Danışmanlık sisteminin genel olarak yeterli düzeyde işlediği görülmektedir. Bununla birlikte, öğrencilerin akademik ve profesyonel gelişimlerini daha etkili biçimde desteklemek için bazı alanlarda iyileştirmelere ihtiyaç duyulmaktadır. Özellikle kariyer planlamaya yönelik rehberlik faaliyetlerinin artırılması, üniversite hayatına uyum sürecini kolaylaştıracak desteklerin güçlendirilmesi ve danışman–öğrenci görüşme sıklığının artırılarak daha düzenli hale getirilmesi önem taşımaktadır. Ayrıca anket doldurma oranının </w:t>
      </w:r>
      <w:r w:rsidR="0095033F">
        <w:rPr>
          <w:rFonts w:ascii="Times New Roman" w:hAnsi="Times New Roman" w:cs="Times New Roman"/>
          <w:color w:val="000000" w:themeColor="text1"/>
          <w:sz w:val="24"/>
          <w:szCs w:val="24"/>
          <w:lang w:val="tr-TR"/>
        </w:rPr>
        <w:t>orta düzeyin az üstünde</w:t>
      </w:r>
      <w:r w:rsidRPr="002D3E06">
        <w:rPr>
          <w:rFonts w:ascii="Times New Roman" w:hAnsi="Times New Roman" w:cs="Times New Roman"/>
          <w:color w:val="000000" w:themeColor="text1"/>
          <w:sz w:val="24"/>
          <w:szCs w:val="24"/>
          <w:lang w:val="tr-TR"/>
        </w:rPr>
        <w:t xml:space="preserve"> kaldığı tespit edilmiştir. Bu nedenle öğrencilerin anket süreci hakkında bilgilendirilmesini güçlendirecek çalışmaların yapılması önerilmektedir. Bu iyileştirmelerin uygulanması, danışmanlık sürecinin etkililiğini artırarak öğrencilerin genel memnuniyetine olumlu katkı sağlayacaktır.</w:t>
      </w:r>
    </w:p>
    <w:sectPr w:rsidR="007F62EA" w:rsidRPr="00B67B65" w:rsidSect="0046426F">
      <w:type w:val="continuous"/>
      <w:pgSz w:w="11906" w:h="16838" w:code="9"/>
      <w:pgMar w:top="1276" w:right="1274" w:bottom="141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36140F4"/>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7533541"/>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222B71"/>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A94BBB"/>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131077"/>
    <w:multiLevelType w:val="hybridMultilevel"/>
    <w:tmpl w:val="AF6C2E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0EC712AE"/>
    <w:multiLevelType w:val="hybridMultilevel"/>
    <w:tmpl w:val="89F86536"/>
    <w:lvl w:ilvl="0" w:tplc="041F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D15E8A"/>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1E82B74"/>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354106"/>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BC87BD0"/>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E8221D4"/>
    <w:multiLevelType w:val="hybridMultilevel"/>
    <w:tmpl w:val="E44E4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A280CD6"/>
    <w:multiLevelType w:val="hybridMultilevel"/>
    <w:tmpl w:val="F126F272"/>
    <w:lvl w:ilvl="0" w:tplc="DBECA32A">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A7D30C5"/>
    <w:multiLevelType w:val="hybridMultilevel"/>
    <w:tmpl w:val="545C9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4A65C3"/>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5B60EB"/>
    <w:multiLevelType w:val="hybridMultilevel"/>
    <w:tmpl w:val="845A0ADA"/>
    <w:lvl w:ilvl="0" w:tplc="E99CB9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651BBF"/>
    <w:multiLevelType w:val="hybridMultilevel"/>
    <w:tmpl w:val="5CE431D2"/>
    <w:lvl w:ilvl="0" w:tplc="E99CB954">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583305E"/>
    <w:multiLevelType w:val="hybridMultilevel"/>
    <w:tmpl w:val="6E88C018"/>
    <w:lvl w:ilvl="0" w:tplc="6A885168">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8F66879"/>
    <w:multiLevelType w:val="hybridMultilevel"/>
    <w:tmpl w:val="C02ABF0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AC017C3"/>
    <w:multiLevelType w:val="hybridMultilevel"/>
    <w:tmpl w:val="9D10E3F0"/>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573839"/>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D6B67C4"/>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D7A3209"/>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E2A17B5"/>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3472DBB"/>
    <w:multiLevelType w:val="hybridMultilevel"/>
    <w:tmpl w:val="4D2C1552"/>
    <w:lvl w:ilvl="0" w:tplc="E99CB9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312DDE"/>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72068C1"/>
    <w:multiLevelType w:val="hybridMultilevel"/>
    <w:tmpl w:val="FFFAC38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1BB48A2"/>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6787F4D"/>
    <w:multiLevelType w:val="hybridMultilevel"/>
    <w:tmpl w:val="07B4E9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B033D12"/>
    <w:multiLevelType w:val="hybridMultilevel"/>
    <w:tmpl w:val="3C867238"/>
    <w:lvl w:ilvl="0" w:tplc="E99CB9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246ECA"/>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FA10B3"/>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28C6596"/>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556ED1"/>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B78197C"/>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EB1D36"/>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2AE3DBA"/>
    <w:multiLevelType w:val="hybridMultilevel"/>
    <w:tmpl w:val="84FC4054"/>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9D2ACF"/>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A52B72"/>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9521560"/>
    <w:multiLevelType w:val="multilevel"/>
    <w:tmpl w:val="867CDF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BEB336A"/>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47"/>
  </w:num>
  <w:num w:numId="11">
    <w:abstractNumId w:val="36"/>
  </w:num>
  <w:num w:numId="12">
    <w:abstractNumId w:val="13"/>
  </w:num>
  <w:num w:numId="13">
    <w:abstractNumId w:val="19"/>
  </w:num>
  <w:num w:numId="14">
    <w:abstractNumId w:val="26"/>
  </w:num>
  <w:num w:numId="15">
    <w:abstractNumId w:val="20"/>
  </w:num>
  <w:num w:numId="16">
    <w:abstractNumId w:val="33"/>
  </w:num>
  <w:num w:numId="17">
    <w:abstractNumId w:val="41"/>
  </w:num>
  <w:num w:numId="18">
    <w:abstractNumId w:val="29"/>
  </w:num>
  <w:num w:numId="19">
    <w:abstractNumId w:val="35"/>
  </w:num>
  <w:num w:numId="20">
    <w:abstractNumId w:val="11"/>
  </w:num>
  <w:num w:numId="21">
    <w:abstractNumId w:val="34"/>
  </w:num>
  <w:num w:numId="22">
    <w:abstractNumId w:val="25"/>
  </w:num>
  <w:num w:numId="23">
    <w:abstractNumId w:val="12"/>
  </w:num>
  <w:num w:numId="24">
    <w:abstractNumId w:val="10"/>
  </w:num>
  <w:num w:numId="25">
    <w:abstractNumId w:val="45"/>
  </w:num>
  <w:num w:numId="26">
    <w:abstractNumId w:val="48"/>
  </w:num>
  <w:num w:numId="27">
    <w:abstractNumId w:val="22"/>
  </w:num>
  <w:num w:numId="28">
    <w:abstractNumId w:val="16"/>
  </w:num>
  <w:num w:numId="29">
    <w:abstractNumId w:val="17"/>
  </w:num>
  <w:num w:numId="30">
    <w:abstractNumId w:val="43"/>
  </w:num>
  <w:num w:numId="31">
    <w:abstractNumId w:val="46"/>
  </w:num>
  <w:num w:numId="32">
    <w:abstractNumId w:val="9"/>
  </w:num>
  <w:num w:numId="33">
    <w:abstractNumId w:val="18"/>
  </w:num>
  <w:num w:numId="34">
    <w:abstractNumId w:val="15"/>
  </w:num>
  <w:num w:numId="35">
    <w:abstractNumId w:val="42"/>
  </w:num>
  <w:num w:numId="36">
    <w:abstractNumId w:val="30"/>
  </w:num>
  <w:num w:numId="37">
    <w:abstractNumId w:val="31"/>
  </w:num>
  <w:num w:numId="38">
    <w:abstractNumId w:val="28"/>
  </w:num>
  <w:num w:numId="39">
    <w:abstractNumId w:val="39"/>
  </w:num>
  <w:num w:numId="40">
    <w:abstractNumId w:val="38"/>
  </w:num>
  <w:num w:numId="41">
    <w:abstractNumId w:val="40"/>
  </w:num>
  <w:num w:numId="42">
    <w:abstractNumId w:val="44"/>
  </w:num>
  <w:num w:numId="43">
    <w:abstractNumId w:val="14"/>
  </w:num>
  <w:num w:numId="44">
    <w:abstractNumId w:val="27"/>
  </w:num>
  <w:num w:numId="45">
    <w:abstractNumId w:val="21"/>
  </w:num>
  <w:num w:numId="46">
    <w:abstractNumId w:val="37"/>
  </w:num>
  <w:num w:numId="47">
    <w:abstractNumId w:val="32"/>
  </w:num>
  <w:num w:numId="48">
    <w:abstractNumId w:val="23"/>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1E12"/>
    <w:rsid w:val="0000332D"/>
    <w:rsid w:val="00011D32"/>
    <w:rsid w:val="0001544C"/>
    <w:rsid w:val="00016D5C"/>
    <w:rsid w:val="000172C8"/>
    <w:rsid w:val="0003153C"/>
    <w:rsid w:val="00034616"/>
    <w:rsid w:val="00044F5B"/>
    <w:rsid w:val="00053E64"/>
    <w:rsid w:val="00054AC6"/>
    <w:rsid w:val="00054E57"/>
    <w:rsid w:val="0006063C"/>
    <w:rsid w:val="000612FF"/>
    <w:rsid w:val="000617E3"/>
    <w:rsid w:val="00061D4F"/>
    <w:rsid w:val="00063F0F"/>
    <w:rsid w:val="000657F3"/>
    <w:rsid w:val="00066AC4"/>
    <w:rsid w:val="00066F59"/>
    <w:rsid w:val="00070C2F"/>
    <w:rsid w:val="00071B96"/>
    <w:rsid w:val="00072B65"/>
    <w:rsid w:val="000805D0"/>
    <w:rsid w:val="00083D20"/>
    <w:rsid w:val="000913D6"/>
    <w:rsid w:val="000919C5"/>
    <w:rsid w:val="00094798"/>
    <w:rsid w:val="000B0B51"/>
    <w:rsid w:val="000B1E8D"/>
    <w:rsid w:val="000D12C1"/>
    <w:rsid w:val="000E1EDB"/>
    <w:rsid w:val="000E5A80"/>
    <w:rsid w:val="000E7FA8"/>
    <w:rsid w:val="000F22FF"/>
    <w:rsid w:val="000F70FF"/>
    <w:rsid w:val="00105047"/>
    <w:rsid w:val="00105DAD"/>
    <w:rsid w:val="001145E1"/>
    <w:rsid w:val="00123FA5"/>
    <w:rsid w:val="00133071"/>
    <w:rsid w:val="00133882"/>
    <w:rsid w:val="00134C01"/>
    <w:rsid w:val="00136B74"/>
    <w:rsid w:val="00145BC3"/>
    <w:rsid w:val="0015074B"/>
    <w:rsid w:val="001616F0"/>
    <w:rsid w:val="001645FA"/>
    <w:rsid w:val="00165379"/>
    <w:rsid w:val="00182023"/>
    <w:rsid w:val="00182D8A"/>
    <w:rsid w:val="00187F19"/>
    <w:rsid w:val="001933A2"/>
    <w:rsid w:val="001975CD"/>
    <w:rsid w:val="001A3489"/>
    <w:rsid w:val="001A4F0E"/>
    <w:rsid w:val="001B0B29"/>
    <w:rsid w:val="001C6D59"/>
    <w:rsid w:val="001D645F"/>
    <w:rsid w:val="001E6E09"/>
    <w:rsid w:val="001F2882"/>
    <w:rsid w:val="00201515"/>
    <w:rsid w:val="00202E38"/>
    <w:rsid w:val="00204481"/>
    <w:rsid w:val="00210D8E"/>
    <w:rsid w:val="00212AF6"/>
    <w:rsid w:val="00212D24"/>
    <w:rsid w:val="002321EB"/>
    <w:rsid w:val="00234B4B"/>
    <w:rsid w:val="002372AC"/>
    <w:rsid w:val="00237847"/>
    <w:rsid w:val="002474B5"/>
    <w:rsid w:val="0025059B"/>
    <w:rsid w:val="00250E14"/>
    <w:rsid w:val="00261E9B"/>
    <w:rsid w:val="00265A63"/>
    <w:rsid w:val="00267DA7"/>
    <w:rsid w:val="002759E8"/>
    <w:rsid w:val="0028041F"/>
    <w:rsid w:val="00283243"/>
    <w:rsid w:val="002875C4"/>
    <w:rsid w:val="0029334F"/>
    <w:rsid w:val="0029639D"/>
    <w:rsid w:val="002A005C"/>
    <w:rsid w:val="002A7CB9"/>
    <w:rsid w:val="002C1977"/>
    <w:rsid w:val="002C674E"/>
    <w:rsid w:val="002D26EE"/>
    <w:rsid w:val="002D3E06"/>
    <w:rsid w:val="002D5DDA"/>
    <w:rsid w:val="002D7005"/>
    <w:rsid w:val="002D7894"/>
    <w:rsid w:val="002E59C7"/>
    <w:rsid w:val="002E6069"/>
    <w:rsid w:val="002F7A36"/>
    <w:rsid w:val="003024B2"/>
    <w:rsid w:val="003038E6"/>
    <w:rsid w:val="00304F2A"/>
    <w:rsid w:val="00306596"/>
    <w:rsid w:val="00325316"/>
    <w:rsid w:val="00326F90"/>
    <w:rsid w:val="00333008"/>
    <w:rsid w:val="00340AE1"/>
    <w:rsid w:val="00347ED4"/>
    <w:rsid w:val="00350F60"/>
    <w:rsid w:val="003557F0"/>
    <w:rsid w:val="00356CCC"/>
    <w:rsid w:val="00363BE1"/>
    <w:rsid w:val="0037549D"/>
    <w:rsid w:val="00383FB5"/>
    <w:rsid w:val="003878D7"/>
    <w:rsid w:val="003919EE"/>
    <w:rsid w:val="003A24F5"/>
    <w:rsid w:val="003A4435"/>
    <w:rsid w:val="003B2108"/>
    <w:rsid w:val="003B333F"/>
    <w:rsid w:val="003C104D"/>
    <w:rsid w:val="003C5E07"/>
    <w:rsid w:val="003C6E1E"/>
    <w:rsid w:val="003C7BE1"/>
    <w:rsid w:val="003D373D"/>
    <w:rsid w:val="003D75B3"/>
    <w:rsid w:val="003E4EA5"/>
    <w:rsid w:val="003F6B6B"/>
    <w:rsid w:val="00405F5C"/>
    <w:rsid w:val="00433F04"/>
    <w:rsid w:val="004349A9"/>
    <w:rsid w:val="00435453"/>
    <w:rsid w:val="004358B1"/>
    <w:rsid w:val="00442222"/>
    <w:rsid w:val="00442248"/>
    <w:rsid w:val="004567C7"/>
    <w:rsid w:val="0046421C"/>
    <w:rsid w:val="0046426F"/>
    <w:rsid w:val="004670C2"/>
    <w:rsid w:val="00467373"/>
    <w:rsid w:val="00470E57"/>
    <w:rsid w:val="00485CBD"/>
    <w:rsid w:val="00491D24"/>
    <w:rsid w:val="0049535E"/>
    <w:rsid w:val="00495E23"/>
    <w:rsid w:val="0049601A"/>
    <w:rsid w:val="004A33DA"/>
    <w:rsid w:val="004A7E8F"/>
    <w:rsid w:val="004B3372"/>
    <w:rsid w:val="004C3E54"/>
    <w:rsid w:val="004D0443"/>
    <w:rsid w:val="004D4DBA"/>
    <w:rsid w:val="004E0835"/>
    <w:rsid w:val="004F0D2E"/>
    <w:rsid w:val="004F4221"/>
    <w:rsid w:val="004F5B5A"/>
    <w:rsid w:val="004F7C20"/>
    <w:rsid w:val="004F7C26"/>
    <w:rsid w:val="00510209"/>
    <w:rsid w:val="00510796"/>
    <w:rsid w:val="005127F1"/>
    <w:rsid w:val="005136F8"/>
    <w:rsid w:val="0051451B"/>
    <w:rsid w:val="00514CBA"/>
    <w:rsid w:val="00517B37"/>
    <w:rsid w:val="00533587"/>
    <w:rsid w:val="005357E0"/>
    <w:rsid w:val="00537830"/>
    <w:rsid w:val="005408A3"/>
    <w:rsid w:val="005518A5"/>
    <w:rsid w:val="00555E29"/>
    <w:rsid w:val="0055717A"/>
    <w:rsid w:val="00563E13"/>
    <w:rsid w:val="00566821"/>
    <w:rsid w:val="0056704D"/>
    <w:rsid w:val="00575576"/>
    <w:rsid w:val="00575CA2"/>
    <w:rsid w:val="00581338"/>
    <w:rsid w:val="00581565"/>
    <w:rsid w:val="00585BD5"/>
    <w:rsid w:val="00591E31"/>
    <w:rsid w:val="005A0702"/>
    <w:rsid w:val="005A5FBC"/>
    <w:rsid w:val="005C2EB5"/>
    <w:rsid w:val="005E4A48"/>
    <w:rsid w:val="005E5104"/>
    <w:rsid w:val="005E6033"/>
    <w:rsid w:val="0060523C"/>
    <w:rsid w:val="006128BA"/>
    <w:rsid w:val="0062016F"/>
    <w:rsid w:val="00624290"/>
    <w:rsid w:val="006305F8"/>
    <w:rsid w:val="00632341"/>
    <w:rsid w:val="00637036"/>
    <w:rsid w:val="00642621"/>
    <w:rsid w:val="006432F4"/>
    <w:rsid w:val="006519CE"/>
    <w:rsid w:val="00652C7C"/>
    <w:rsid w:val="00652E5F"/>
    <w:rsid w:val="00654724"/>
    <w:rsid w:val="0065551A"/>
    <w:rsid w:val="00656DC5"/>
    <w:rsid w:val="006624EF"/>
    <w:rsid w:val="0067008C"/>
    <w:rsid w:val="0067037D"/>
    <w:rsid w:val="00675592"/>
    <w:rsid w:val="006763B4"/>
    <w:rsid w:val="006804E4"/>
    <w:rsid w:val="006C0406"/>
    <w:rsid w:val="006C2BC0"/>
    <w:rsid w:val="006F4CD0"/>
    <w:rsid w:val="0070792D"/>
    <w:rsid w:val="0071223E"/>
    <w:rsid w:val="0073074E"/>
    <w:rsid w:val="00736B13"/>
    <w:rsid w:val="00743820"/>
    <w:rsid w:val="007550B3"/>
    <w:rsid w:val="00755AC8"/>
    <w:rsid w:val="00761357"/>
    <w:rsid w:val="007647C8"/>
    <w:rsid w:val="00765283"/>
    <w:rsid w:val="00771014"/>
    <w:rsid w:val="0077592B"/>
    <w:rsid w:val="00775CAC"/>
    <w:rsid w:val="00786AAF"/>
    <w:rsid w:val="00796FAE"/>
    <w:rsid w:val="007A1806"/>
    <w:rsid w:val="007A3C07"/>
    <w:rsid w:val="007B0CB1"/>
    <w:rsid w:val="007B3035"/>
    <w:rsid w:val="007B6AF7"/>
    <w:rsid w:val="007C031A"/>
    <w:rsid w:val="007C2AD0"/>
    <w:rsid w:val="007C6FC2"/>
    <w:rsid w:val="007C7596"/>
    <w:rsid w:val="007D0923"/>
    <w:rsid w:val="007D11CF"/>
    <w:rsid w:val="007D3229"/>
    <w:rsid w:val="007D33E8"/>
    <w:rsid w:val="007D451B"/>
    <w:rsid w:val="007F62EA"/>
    <w:rsid w:val="00801A33"/>
    <w:rsid w:val="00803826"/>
    <w:rsid w:val="00805D1B"/>
    <w:rsid w:val="00810DF8"/>
    <w:rsid w:val="008138D4"/>
    <w:rsid w:val="00816F70"/>
    <w:rsid w:val="008257CC"/>
    <w:rsid w:val="00831747"/>
    <w:rsid w:val="00832060"/>
    <w:rsid w:val="008350E3"/>
    <w:rsid w:val="00843990"/>
    <w:rsid w:val="0085776A"/>
    <w:rsid w:val="00861A5A"/>
    <w:rsid w:val="00862182"/>
    <w:rsid w:val="00862AC7"/>
    <w:rsid w:val="00874E26"/>
    <w:rsid w:val="008765B4"/>
    <w:rsid w:val="00880555"/>
    <w:rsid w:val="00883EA2"/>
    <w:rsid w:val="00892ED3"/>
    <w:rsid w:val="00895D5C"/>
    <w:rsid w:val="008A2D6F"/>
    <w:rsid w:val="008B075A"/>
    <w:rsid w:val="008C2F38"/>
    <w:rsid w:val="008D6402"/>
    <w:rsid w:val="008E0F37"/>
    <w:rsid w:val="009031AA"/>
    <w:rsid w:val="00905AEC"/>
    <w:rsid w:val="00906C6F"/>
    <w:rsid w:val="009102AA"/>
    <w:rsid w:val="009143A3"/>
    <w:rsid w:val="00914CF2"/>
    <w:rsid w:val="009245B1"/>
    <w:rsid w:val="00930BB4"/>
    <w:rsid w:val="0093624E"/>
    <w:rsid w:val="00940001"/>
    <w:rsid w:val="00940A96"/>
    <w:rsid w:val="009443CE"/>
    <w:rsid w:val="009458ED"/>
    <w:rsid w:val="0095033F"/>
    <w:rsid w:val="00951622"/>
    <w:rsid w:val="0095475F"/>
    <w:rsid w:val="009609D5"/>
    <w:rsid w:val="00970CC9"/>
    <w:rsid w:val="00974FAF"/>
    <w:rsid w:val="009755A5"/>
    <w:rsid w:val="00983A15"/>
    <w:rsid w:val="00992149"/>
    <w:rsid w:val="009A1AC6"/>
    <w:rsid w:val="009A267F"/>
    <w:rsid w:val="009A27A8"/>
    <w:rsid w:val="009B628F"/>
    <w:rsid w:val="009B65F2"/>
    <w:rsid w:val="009B71CF"/>
    <w:rsid w:val="009B7AA1"/>
    <w:rsid w:val="009C231D"/>
    <w:rsid w:val="009C2C34"/>
    <w:rsid w:val="009C3803"/>
    <w:rsid w:val="009C66A1"/>
    <w:rsid w:val="009D6981"/>
    <w:rsid w:val="009E043B"/>
    <w:rsid w:val="009E1A6D"/>
    <w:rsid w:val="009E4F71"/>
    <w:rsid w:val="009F0F85"/>
    <w:rsid w:val="009F5C97"/>
    <w:rsid w:val="00A079C5"/>
    <w:rsid w:val="00A20937"/>
    <w:rsid w:val="00A2683B"/>
    <w:rsid w:val="00A26884"/>
    <w:rsid w:val="00A302F1"/>
    <w:rsid w:val="00A339B0"/>
    <w:rsid w:val="00A375A7"/>
    <w:rsid w:val="00A50C3A"/>
    <w:rsid w:val="00A5122A"/>
    <w:rsid w:val="00A64EC9"/>
    <w:rsid w:val="00A64F42"/>
    <w:rsid w:val="00A77F9F"/>
    <w:rsid w:val="00A80F4D"/>
    <w:rsid w:val="00A825E9"/>
    <w:rsid w:val="00A86122"/>
    <w:rsid w:val="00AA1D8D"/>
    <w:rsid w:val="00AA387A"/>
    <w:rsid w:val="00AB153A"/>
    <w:rsid w:val="00AC7E24"/>
    <w:rsid w:val="00AD3C02"/>
    <w:rsid w:val="00AE171F"/>
    <w:rsid w:val="00AE2201"/>
    <w:rsid w:val="00B0137C"/>
    <w:rsid w:val="00B025A2"/>
    <w:rsid w:val="00B035D8"/>
    <w:rsid w:val="00B03C55"/>
    <w:rsid w:val="00B06637"/>
    <w:rsid w:val="00B06C73"/>
    <w:rsid w:val="00B07ABE"/>
    <w:rsid w:val="00B24964"/>
    <w:rsid w:val="00B32314"/>
    <w:rsid w:val="00B35F70"/>
    <w:rsid w:val="00B42A33"/>
    <w:rsid w:val="00B44D4B"/>
    <w:rsid w:val="00B4665A"/>
    <w:rsid w:val="00B47730"/>
    <w:rsid w:val="00B551E0"/>
    <w:rsid w:val="00B67B65"/>
    <w:rsid w:val="00B77399"/>
    <w:rsid w:val="00B82634"/>
    <w:rsid w:val="00B83044"/>
    <w:rsid w:val="00B855B9"/>
    <w:rsid w:val="00B85756"/>
    <w:rsid w:val="00B92245"/>
    <w:rsid w:val="00B92EE8"/>
    <w:rsid w:val="00B93BE0"/>
    <w:rsid w:val="00B96B12"/>
    <w:rsid w:val="00BB094E"/>
    <w:rsid w:val="00BC221F"/>
    <w:rsid w:val="00BC3089"/>
    <w:rsid w:val="00BD3FF1"/>
    <w:rsid w:val="00BD4577"/>
    <w:rsid w:val="00BD6946"/>
    <w:rsid w:val="00BF0DCC"/>
    <w:rsid w:val="00BF16EC"/>
    <w:rsid w:val="00BF2A07"/>
    <w:rsid w:val="00BF4DE9"/>
    <w:rsid w:val="00C17ED5"/>
    <w:rsid w:val="00C24C44"/>
    <w:rsid w:val="00C27419"/>
    <w:rsid w:val="00C35A62"/>
    <w:rsid w:val="00C411DB"/>
    <w:rsid w:val="00C414F2"/>
    <w:rsid w:val="00C43EB4"/>
    <w:rsid w:val="00C44ECB"/>
    <w:rsid w:val="00C47DB7"/>
    <w:rsid w:val="00C501C8"/>
    <w:rsid w:val="00C769F5"/>
    <w:rsid w:val="00C805B3"/>
    <w:rsid w:val="00C811E7"/>
    <w:rsid w:val="00C8130F"/>
    <w:rsid w:val="00C966F2"/>
    <w:rsid w:val="00CA720E"/>
    <w:rsid w:val="00CB0664"/>
    <w:rsid w:val="00CB2596"/>
    <w:rsid w:val="00CC1315"/>
    <w:rsid w:val="00CC6054"/>
    <w:rsid w:val="00CD5D48"/>
    <w:rsid w:val="00CE0677"/>
    <w:rsid w:val="00CE1076"/>
    <w:rsid w:val="00CF6849"/>
    <w:rsid w:val="00D038C5"/>
    <w:rsid w:val="00D03938"/>
    <w:rsid w:val="00D20A04"/>
    <w:rsid w:val="00D23C23"/>
    <w:rsid w:val="00D40521"/>
    <w:rsid w:val="00D411A2"/>
    <w:rsid w:val="00D415A7"/>
    <w:rsid w:val="00D51D25"/>
    <w:rsid w:val="00D56C45"/>
    <w:rsid w:val="00D64311"/>
    <w:rsid w:val="00D9161C"/>
    <w:rsid w:val="00D9480A"/>
    <w:rsid w:val="00DC3FDD"/>
    <w:rsid w:val="00DE3166"/>
    <w:rsid w:val="00DE7AFF"/>
    <w:rsid w:val="00DF1D04"/>
    <w:rsid w:val="00DF1DB9"/>
    <w:rsid w:val="00DF6AAC"/>
    <w:rsid w:val="00E013F9"/>
    <w:rsid w:val="00E0179C"/>
    <w:rsid w:val="00E074FD"/>
    <w:rsid w:val="00E1206E"/>
    <w:rsid w:val="00E16408"/>
    <w:rsid w:val="00E203FC"/>
    <w:rsid w:val="00E20652"/>
    <w:rsid w:val="00E259FC"/>
    <w:rsid w:val="00E33933"/>
    <w:rsid w:val="00E37255"/>
    <w:rsid w:val="00E43C20"/>
    <w:rsid w:val="00E47D7F"/>
    <w:rsid w:val="00E525A8"/>
    <w:rsid w:val="00E63145"/>
    <w:rsid w:val="00E63812"/>
    <w:rsid w:val="00E7342E"/>
    <w:rsid w:val="00E745EE"/>
    <w:rsid w:val="00E74EBB"/>
    <w:rsid w:val="00E7548E"/>
    <w:rsid w:val="00E80BA7"/>
    <w:rsid w:val="00E86A00"/>
    <w:rsid w:val="00E907BF"/>
    <w:rsid w:val="00E91F42"/>
    <w:rsid w:val="00E92F3A"/>
    <w:rsid w:val="00E9449B"/>
    <w:rsid w:val="00EA0FE4"/>
    <w:rsid w:val="00EA310A"/>
    <w:rsid w:val="00EA63E2"/>
    <w:rsid w:val="00EA6C40"/>
    <w:rsid w:val="00EA7149"/>
    <w:rsid w:val="00EB4DF9"/>
    <w:rsid w:val="00EC0322"/>
    <w:rsid w:val="00EC6967"/>
    <w:rsid w:val="00EC75C4"/>
    <w:rsid w:val="00ED1495"/>
    <w:rsid w:val="00ED586C"/>
    <w:rsid w:val="00EE5BC7"/>
    <w:rsid w:val="00EF0F0C"/>
    <w:rsid w:val="00EF5DA8"/>
    <w:rsid w:val="00EF6234"/>
    <w:rsid w:val="00EF72AA"/>
    <w:rsid w:val="00EF7718"/>
    <w:rsid w:val="00F027CF"/>
    <w:rsid w:val="00F034E8"/>
    <w:rsid w:val="00F07E60"/>
    <w:rsid w:val="00F1038B"/>
    <w:rsid w:val="00F121B8"/>
    <w:rsid w:val="00F170E3"/>
    <w:rsid w:val="00F17806"/>
    <w:rsid w:val="00F20ACC"/>
    <w:rsid w:val="00F22E52"/>
    <w:rsid w:val="00F31E40"/>
    <w:rsid w:val="00F33AF2"/>
    <w:rsid w:val="00F3614D"/>
    <w:rsid w:val="00F40DDD"/>
    <w:rsid w:val="00F46FB6"/>
    <w:rsid w:val="00F55711"/>
    <w:rsid w:val="00F5638D"/>
    <w:rsid w:val="00F634B2"/>
    <w:rsid w:val="00F6705A"/>
    <w:rsid w:val="00F670FC"/>
    <w:rsid w:val="00F84427"/>
    <w:rsid w:val="00F871BB"/>
    <w:rsid w:val="00F906D9"/>
    <w:rsid w:val="00F966C9"/>
    <w:rsid w:val="00FA4A7C"/>
    <w:rsid w:val="00FA6933"/>
    <w:rsid w:val="00FA78BA"/>
    <w:rsid w:val="00FB12A5"/>
    <w:rsid w:val="00FC693F"/>
    <w:rsid w:val="00FD5211"/>
    <w:rsid w:val="00FE1705"/>
    <w:rsid w:val="00FF2DFB"/>
    <w:rsid w:val="00FF3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9BF192"/>
  <w14:defaultImageDpi w14:val="330"/>
  <w15:docId w15:val="{B9802414-21C8-4061-A3C6-BC77D5CE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122"/>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pr">
    <w:name w:val="Hyperlink"/>
    <w:basedOn w:val="VarsaylanParagrafYazTipi"/>
    <w:uiPriority w:val="99"/>
    <w:unhideWhenUsed/>
    <w:rsid w:val="004A7E8F"/>
    <w:rPr>
      <w:color w:val="0000FF" w:themeColor="hyperlink"/>
      <w:u w:val="single"/>
    </w:rPr>
  </w:style>
  <w:style w:type="paragraph" w:styleId="NormalWeb">
    <w:name w:val="Normal (Web)"/>
    <w:basedOn w:val="Normal"/>
    <w:uiPriority w:val="99"/>
    <w:semiHidden/>
    <w:unhideWhenUsed/>
    <w:rsid w:val="00755A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706668">
      <w:bodyDiv w:val="1"/>
      <w:marLeft w:val="0"/>
      <w:marRight w:val="0"/>
      <w:marTop w:val="0"/>
      <w:marBottom w:val="0"/>
      <w:divBdr>
        <w:top w:val="none" w:sz="0" w:space="0" w:color="auto"/>
        <w:left w:val="none" w:sz="0" w:space="0" w:color="auto"/>
        <w:bottom w:val="none" w:sz="0" w:space="0" w:color="auto"/>
        <w:right w:val="none" w:sz="0" w:space="0" w:color="auto"/>
      </w:divBdr>
    </w:div>
    <w:div w:id="6539947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F1E61-4234-43B1-A322-A9C39E060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Words>
  <Characters>2397</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dc:creator>
  <cp:keywords/>
  <dc:description>generated by python-docx</dc:description>
  <cp:lastModifiedBy>Windows Kullanıcısı</cp:lastModifiedBy>
  <cp:revision>2</cp:revision>
  <cp:lastPrinted>2025-12-04T18:03:00Z</cp:lastPrinted>
  <dcterms:created xsi:type="dcterms:W3CDTF">2026-02-06T12:41:00Z</dcterms:created>
  <dcterms:modified xsi:type="dcterms:W3CDTF">2026-02-06T12:41:00Z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0af447eb-4ffe-4905-abb4-b3e253b7e1a9</vt:lpwstr>
  </property>
</Properties>
</file>