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E3" w:rsidRPr="00180DB6" w:rsidRDefault="00D77EE3" w:rsidP="00180DB6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bookmarkStart w:id="0" w:name="_GoBack"/>
      <w:bookmarkEnd w:id="0"/>
      <w:r w:rsidRPr="00180DB6">
        <w:rPr>
          <w:rFonts w:ascii="Times New Roman" w:eastAsia="Calibri" w:hAnsi="Times New Roman" w:cs="Times New Roman"/>
          <w:b/>
          <w:sz w:val="24"/>
          <w:szCs w:val="24"/>
          <w:lang w:val="tr-TR"/>
        </w:rPr>
        <w:t>NİĞDE ÖMER HALİSDEMİR ÜNİVERSİTESİ DİŞ HEKİMLİĞİ FAKÜLTESİ PROTET</w:t>
      </w:r>
      <w:r w:rsidR="00683245">
        <w:rPr>
          <w:rFonts w:ascii="Times New Roman" w:eastAsia="Calibri" w:hAnsi="Times New Roman" w:cs="Times New Roman"/>
          <w:b/>
          <w:sz w:val="24"/>
          <w:szCs w:val="24"/>
          <w:lang w:val="tr-TR"/>
        </w:rPr>
        <w:t>İK DİŞ TEDAVİSİ UYGULAMA DERSİ 2</w:t>
      </w:r>
      <w:r w:rsidRPr="00180DB6">
        <w:rPr>
          <w:rFonts w:ascii="Times New Roman" w:eastAsia="Calibri" w:hAnsi="Times New Roman" w:cs="Times New Roman"/>
          <w:b/>
          <w:sz w:val="24"/>
          <w:szCs w:val="24"/>
          <w:lang w:val="tr-TR"/>
        </w:rPr>
        <w:t>. SINIF MALZEME LİSTESİ</w:t>
      </w: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İlk </w:t>
      </w:r>
      <w:proofErr w:type="spellStart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Preklinik</w:t>
      </w:r>
      <w:proofErr w:type="spellEnd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 dersinde aşağıdaki malzemelerin getirilmesi </w:t>
      </w:r>
      <w:r w:rsidRPr="00180D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r-TR" w:eastAsia="tr-TR"/>
        </w:rPr>
        <w:t>ZORUNLUDUR</w:t>
      </w:r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. </w:t>
      </w: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</w:p>
    <w:p w:rsidR="00D77EE3" w:rsidRPr="00180DB6" w:rsidRDefault="00D77EE3" w:rsidP="00D77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</w:pPr>
      <w:proofErr w:type="spellStart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>Preklinik</w:t>
      </w:r>
      <w:proofErr w:type="spellEnd"/>
      <w:r w:rsidRPr="00180DB6">
        <w:rPr>
          <w:rFonts w:ascii="Times New Roman" w:eastAsia="Times New Roman" w:hAnsi="Times New Roman" w:cs="Times New Roman"/>
          <w:sz w:val="24"/>
          <w:szCs w:val="24"/>
          <w:u w:val="single"/>
          <w:lang w:val="tr-TR" w:eastAsia="tr-TR"/>
        </w:rPr>
        <w:t xml:space="preserve"> dersine temiz ve ütülü beyaz hekim önlüğü ile girilir. Önlüğün yaka kısmına isimlik takılır.</w:t>
      </w:r>
    </w:p>
    <w:p w:rsidR="000A4BE9" w:rsidRPr="00180DB6" w:rsidRDefault="000A4BE9">
      <w:pPr>
        <w:rPr>
          <w:sz w:val="24"/>
          <w:szCs w:val="24"/>
        </w:rPr>
      </w:pPr>
    </w:p>
    <w:p w:rsidR="00D77EE3" w:rsidRPr="0060429A" w:rsidRDefault="00D77EE3" w:rsidP="00D77EE3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1.Sınıf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malzeme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listesine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ek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olarak</w:t>
      </w:r>
      <w:proofErr w:type="spellEnd"/>
      <w:r w:rsidRPr="0060429A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Silikon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dişsiz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kalıp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alt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üst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çene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Sert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alçı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Lak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lak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fırçası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Baz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plak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kaide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plağı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tecihen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ışıkla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polymerize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Tabaka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pembe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mum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Mum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spatülleri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oluklu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oluksuz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modelaj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>)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Cetvel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Yarı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ayarlanabilir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artikülatör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Takım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</w:t>
      </w:r>
      <w:proofErr w:type="spellEnd"/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Siman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camı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Benzin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Pamuk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E3" w:rsidRPr="0060429A" w:rsidRDefault="00D77EE3" w:rsidP="00D77EE3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29A">
        <w:rPr>
          <w:rFonts w:ascii="Times New Roman" w:hAnsi="Times New Roman" w:cs="Times New Roman"/>
          <w:sz w:val="28"/>
          <w:szCs w:val="28"/>
        </w:rPr>
        <w:t>Basit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menteşe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hareketi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yapan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fantom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model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yedek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dişleri</w:t>
      </w:r>
      <w:proofErr w:type="spellEnd"/>
    </w:p>
    <w:sectPr w:rsidR="00D77EE3" w:rsidRPr="006042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9A5985"/>
    <w:multiLevelType w:val="hybridMultilevel"/>
    <w:tmpl w:val="194A6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1C86"/>
    <w:multiLevelType w:val="hybridMultilevel"/>
    <w:tmpl w:val="16749E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4BE9"/>
    <w:rsid w:val="0015074B"/>
    <w:rsid w:val="00180DB6"/>
    <w:rsid w:val="0029639D"/>
    <w:rsid w:val="00326F90"/>
    <w:rsid w:val="004A4297"/>
    <w:rsid w:val="004C7647"/>
    <w:rsid w:val="0060429A"/>
    <w:rsid w:val="00683245"/>
    <w:rsid w:val="009D4525"/>
    <w:rsid w:val="00AA1D8D"/>
    <w:rsid w:val="00B47730"/>
    <w:rsid w:val="00CB0664"/>
    <w:rsid w:val="00D77EE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C9E3EFD-259A-4DF5-BE81-D53E0732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7CB79-F170-416A-8E6E-956A2234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DHF10</cp:lastModifiedBy>
  <cp:revision>2</cp:revision>
  <dcterms:created xsi:type="dcterms:W3CDTF">2024-08-08T07:44:00Z</dcterms:created>
  <dcterms:modified xsi:type="dcterms:W3CDTF">2024-08-08T07:44:00Z</dcterms:modified>
  <cp:category/>
</cp:coreProperties>
</file>