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E3" w:rsidRPr="00180DB6" w:rsidRDefault="00D77EE3" w:rsidP="00180DB6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  <w:r w:rsidRPr="00180DB6">
        <w:rPr>
          <w:rFonts w:ascii="Times New Roman" w:eastAsia="Calibri" w:hAnsi="Times New Roman" w:cs="Times New Roman"/>
          <w:b/>
          <w:sz w:val="24"/>
          <w:szCs w:val="24"/>
          <w:lang w:val="tr-TR"/>
        </w:rPr>
        <w:t>NİĞDE ÖMER HALİSDEMİR ÜNİVERSİTESİ DİŞ HEKİMLİĞİ FAKÜLTESİ PROTETİK DİŞ TEDAVİSİ UYGULAMA DERSİ 3. SINIF MALZEME LİSTESİ</w:t>
      </w:r>
    </w:p>
    <w:p w:rsidR="00D77EE3" w:rsidRPr="00180DB6" w:rsidRDefault="00D77EE3" w:rsidP="00D77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</w:pPr>
    </w:p>
    <w:p w:rsidR="00D77EE3" w:rsidRPr="00180DB6" w:rsidRDefault="00D77EE3" w:rsidP="00D77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</w:pPr>
      <w:r w:rsidRPr="00180DB6"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  <w:t xml:space="preserve">İlk </w:t>
      </w:r>
      <w:proofErr w:type="spellStart"/>
      <w:r w:rsidRPr="00180DB6"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  <w:t>Preklinik</w:t>
      </w:r>
      <w:proofErr w:type="spellEnd"/>
      <w:r w:rsidRPr="00180DB6"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  <w:t xml:space="preserve"> dersinde aşağıdaki malzemelerin getirilmesi </w:t>
      </w:r>
      <w:r w:rsidRPr="00180D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tr-TR" w:eastAsia="tr-TR"/>
        </w:rPr>
        <w:t>ZORUNLUDUR</w:t>
      </w:r>
      <w:r w:rsidRPr="00180DB6"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  <w:t xml:space="preserve">. </w:t>
      </w:r>
    </w:p>
    <w:p w:rsidR="00D77EE3" w:rsidRPr="00180DB6" w:rsidRDefault="00D77EE3" w:rsidP="00D77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</w:pPr>
    </w:p>
    <w:p w:rsidR="00D77EE3" w:rsidRPr="00180DB6" w:rsidRDefault="00D77EE3" w:rsidP="00D77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</w:pPr>
      <w:proofErr w:type="spellStart"/>
      <w:r w:rsidRPr="00180DB6"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  <w:t>Preklinik</w:t>
      </w:r>
      <w:proofErr w:type="spellEnd"/>
      <w:r w:rsidRPr="00180DB6"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  <w:t xml:space="preserve"> dersine temiz ve ütülü beyaz hekim önlüğü ile girilir. Önlüğün yaka kısmına isimlik takılır.</w:t>
      </w:r>
    </w:p>
    <w:p w:rsidR="000A4BE9" w:rsidRPr="00180DB6" w:rsidRDefault="000A4BE9">
      <w:pPr>
        <w:rPr>
          <w:sz w:val="24"/>
          <w:szCs w:val="24"/>
        </w:rPr>
      </w:pPr>
    </w:p>
    <w:p w:rsidR="00D77EE3" w:rsidRPr="0060429A" w:rsidRDefault="00D77EE3" w:rsidP="00D77EE3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29A">
        <w:rPr>
          <w:rFonts w:ascii="Times New Roman" w:hAnsi="Times New Roman" w:cs="Times New Roman"/>
          <w:b/>
          <w:sz w:val="28"/>
          <w:szCs w:val="28"/>
          <w:u w:val="single"/>
        </w:rPr>
        <w:t xml:space="preserve">1.Sınıf </w:t>
      </w:r>
      <w:proofErr w:type="spellStart"/>
      <w:r w:rsidRPr="0060429A">
        <w:rPr>
          <w:rFonts w:ascii="Times New Roman" w:hAnsi="Times New Roman" w:cs="Times New Roman"/>
          <w:b/>
          <w:sz w:val="28"/>
          <w:szCs w:val="28"/>
          <w:u w:val="single"/>
        </w:rPr>
        <w:t>malzeme</w:t>
      </w:r>
      <w:proofErr w:type="spellEnd"/>
      <w:r w:rsidRPr="006042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0429A">
        <w:rPr>
          <w:rFonts w:ascii="Times New Roman" w:hAnsi="Times New Roman" w:cs="Times New Roman"/>
          <w:b/>
          <w:sz w:val="28"/>
          <w:szCs w:val="28"/>
          <w:u w:val="single"/>
        </w:rPr>
        <w:t>listesine</w:t>
      </w:r>
      <w:proofErr w:type="spellEnd"/>
      <w:r w:rsidRPr="006042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0429A">
        <w:rPr>
          <w:rFonts w:ascii="Times New Roman" w:hAnsi="Times New Roman" w:cs="Times New Roman"/>
          <w:b/>
          <w:sz w:val="28"/>
          <w:szCs w:val="28"/>
          <w:u w:val="single"/>
        </w:rPr>
        <w:t>ek</w:t>
      </w:r>
      <w:proofErr w:type="spellEnd"/>
      <w:r w:rsidRPr="006042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0429A">
        <w:rPr>
          <w:rFonts w:ascii="Times New Roman" w:hAnsi="Times New Roman" w:cs="Times New Roman"/>
          <w:b/>
          <w:sz w:val="28"/>
          <w:szCs w:val="28"/>
          <w:u w:val="single"/>
        </w:rPr>
        <w:t>olarak</w:t>
      </w:r>
      <w:proofErr w:type="spellEnd"/>
      <w:r w:rsidRPr="0060429A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29A">
        <w:rPr>
          <w:rFonts w:ascii="Times New Roman" w:hAnsi="Times New Roman" w:cs="Times New Roman"/>
          <w:sz w:val="28"/>
          <w:szCs w:val="28"/>
        </w:rPr>
        <w:t>Silikon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dişsiz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kalıp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alt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üst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çene</w:t>
      </w:r>
      <w:proofErr w:type="spellEnd"/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29A">
        <w:rPr>
          <w:rFonts w:ascii="Times New Roman" w:hAnsi="Times New Roman" w:cs="Times New Roman"/>
          <w:sz w:val="28"/>
          <w:szCs w:val="28"/>
        </w:rPr>
        <w:t>Sert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alçı</w:t>
      </w:r>
      <w:proofErr w:type="spellEnd"/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429A">
        <w:rPr>
          <w:rFonts w:ascii="Times New Roman" w:hAnsi="Times New Roman" w:cs="Times New Roman"/>
          <w:sz w:val="28"/>
          <w:szCs w:val="28"/>
        </w:rPr>
        <w:t xml:space="preserve">Lak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lak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fırçası</w:t>
      </w:r>
      <w:proofErr w:type="spellEnd"/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429A">
        <w:rPr>
          <w:rFonts w:ascii="Times New Roman" w:hAnsi="Times New Roman" w:cs="Times New Roman"/>
          <w:sz w:val="28"/>
          <w:szCs w:val="28"/>
        </w:rPr>
        <w:t xml:space="preserve">Baz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plak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kaide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plağı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tecihen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ışıkla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polymerize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>)</w:t>
      </w:r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29A">
        <w:rPr>
          <w:rFonts w:ascii="Times New Roman" w:hAnsi="Times New Roman" w:cs="Times New Roman"/>
          <w:sz w:val="28"/>
          <w:szCs w:val="28"/>
        </w:rPr>
        <w:t>Tabaka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pembe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mum</w:t>
      </w:r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429A">
        <w:rPr>
          <w:rFonts w:ascii="Times New Roman" w:hAnsi="Times New Roman" w:cs="Times New Roman"/>
          <w:sz w:val="28"/>
          <w:szCs w:val="28"/>
        </w:rPr>
        <w:t xml:space="preserve">Mum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spatülleri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oluklu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oluksuz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modelaj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>)</w:t>
      </w:r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29A">
        <w:rPr>
          <w:rFonts w:ascii="Times New Roman" w:hAnsi="Times New Roman" w:cs="Times New Roman"/>
          <w:sz w:val="28"/>
          <w:szCs w:val="28"/>
        </w:rPr>
        <w:t>Cetvel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29A">
        <w:rPr>
          <w:rFonts w:ascii="Times New Roman" w:hAnsi="Times New Roman" w:cs="Times New Roman"/>
          <w:sz w:val="28"/>
          <w:szCs w:val="28"/>
        </w:rPr>
        <w:t>Yarı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ayarlanabilir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artikülatör</w:t>
      </w:r>
      <w:proofErr w:type="spellEnd"/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29A">
        <w:rPr>
          <w:rFonts w:ascii="Times New Roman" w:hAnsi="Times New Roman" w:cs="Times New Roman"/>
          <w:sz w:val="28"/>
          <w:szCs w:val="28"/>
        </w:rPr>
        <w:t>Takım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diş</w:t>
      </w:r>
      <w:proofErr w:type="spellEnd"/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29A">
        <w:rPr>
          <w:rFonts w:ascii="Times New Roman" w:hAnsi="Times New Roman" w:cs="Times New Roman"/>
          <w:sz w:val="28"/>
          <w:szCs w:val="28"/>
        </w:rPr>
        <w:t>Siman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camı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29A">
        <w:rPr>
          <w:rFonts w:ascii="Times New Roman" w:hAnsi="Times New Roman" w:cs="Times New Roman"/>
          <w:sz w:val="28"/>
          <w:szCs w:val="28"/>
        </w:rPr>
        <w:t>Benzin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29A">
        <w:rPr>
          <w:rFonts w:ascii="Times New Roman" w:hAnsi="Times New Roman" w:cs="Times New Roman"/>
          <w:sz w:val="28"/>
          <w:szCs w:val="28"/>
        </w:rPr>
        <w:t>Pamuk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29A">
        <w:rPr>
          <w:rFonts w:ascii="Times New Roman" w:hAnsi="Times New Roman" w:cs="Times New Roman"/>
          <w:sz w:val="28"/>
          <w:szCs w:val="28"/>
        </w:rPr>
        <w:t>Basit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menteşe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hareketi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yapan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fantom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model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yedek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dişleri</w:t>
      </w:r>
      <w:proofErr w:type="spellEnd"/>
    </w:p>
    <w:sectPr w:rsidR="00D77EE3" w:rsidRPr="0060429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9A5985"/>
    <w:multiLevelType w:val="hybridMultilevel"/>
    <w:tmpl w:val="194A6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21C86"/>
    <w:multiLevelType w:val="hybridMultilevel"/>
    <w:tmpl w:val="16749E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A4BE9"/>
    <w:rsid w:val="0015074B"/>
    <w:rsid w:val="00180DB6"/>
    <w:rsid w:val="0029639D"/>
    <w:rsid w:val="00326F90"/>
    <w:rsid w:val="004C7647"/>
    <w:rsid w:val="0060429A"/>
    <w:rsid w:val="0074002B"/>
    <w:rsid w:val="00AA1D8D"/>
    <w:rsid w:val="00B47730"/>
    <w:rsid w:val="00CB0664"/>
    <w:rsid w:val="00D77EE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C9E3EFD-259A-4DF5-BE81-D53E0732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727BD5-2604-45B4-9D06-7ABA2DD2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DHF10</cp:lastModifiedBy>
  <cp:revision>2</cp:revision>
  <dcterms:created xsi:type="dcterms:W3CDTF">2024-08-08T07:45:00Z</dcterms:created>
  <dcterms:modified xsi:type="dcterms:W3CDTF">2024-08-08T07:45:00Z</dcterms:modified>
  <cp:category/>
</cp:coreProperties>
</file>