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0C5" w14:textId="316362F1" w:rsidR="005357E0" w:rsidRPr="00B67B65" w:rsidRDefault="009E1A6D" w:rsidP="002E59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noProof/>
        </w:rPr>
        <w:drawing>
          <wp:inline distT="0" distB="0" distL="0" distR="0" wp14:anchorId="7D006157" wp14:editId="6A022F32">
            <wp:extent cx="2000885" cy="2000885"/>
            <wp:effectExtent l="0" t="0" r="0" b="0"/>
            <wp:docPr id="550226527" name="Resim 2" descr="daire, ekran görüntüsü, grafik, karanlı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26527" name="Resim 2" descr="daire, ekran görüntüsü, grafik, karanlı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42" cy="201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B388" w14:textId="775B5DFF" w:rsidR="002E59C7" w:rsidRPr="00B67B65" w:rsidRDefault="002E59C7" w:rsidP="00805D1B">
      <w:pPr>
        <w:spacing w:before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</w:pPr>
      <w:r w:rsidRPr="00B67B65"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>T.C.</w:t>
      </w:r>
    </w:p>
    <w:p w14:paraId="648BF9F8" w14:textId="2F1DB519" w:rsidR="006624EF" w:rsidRPr="00B67B65" w:rsidRDefault="002E59C7" w:rsidP="00805D1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</w:pPr>
      <w:r w:rsidRPr="00B67B65"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>NİĞDE ÖMER HALİSDEMİR ÜNİVERSİTESİ</w:t>
      </w:r>
    </w:p>
    <w:p w14:paraId="6B98E79B" w14:textId="1E974F46" w:rsidR="002E59C7" w:rsidRPr="00B67B65" w:rsidRDefault="00713AED" w:rsidP="00805D1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>TARIM BİLİMLER VE TEKNOLOJİLERİ</w:t>
      </w:r>
      <w:r w:rsidR="00AC7E24" w:rsidRPr="00B67B65"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 xml:space="preserve"> </w:t>
      </w:r>
      <w:r w:rsidR="00237847" w:rsidRPr="00B67B65"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>FAKÜLTESİ</w:t>
      </w:r>
    </w:p>
    <w:p w14:paraId="4BC0A75C" w14:textId="744D9EE0" w:rsidR="00182023" w:rsidRPr="00B67B65" w:rsidRDefault="00713AED" w:rsidP="00805D1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>HAYVANSAL ÜRETİM VE TEKNOLOJİLERİ</w:t>
      </w:r>
      <w:r w:rsidR="00182023" w:rsidRPr="00B67B65">
        <w:rPr>
          <w:rFonts w:ascii="Times New Roman" w:hAnsi="Times New Roman" w:cs="Times New Roman"/>
          <w:b/>
          <w:color w:val="000000" w:themeColor="text1"/>
          <w:sz w:val="26"/>
          <w:szCs w:val="26"/>
          <w:lang w:val="tr-TR"/>
        </w:rPr>
        <w:t xml:space="preserve"> BÖLÜMÜ</w:t>
      </w:r>
    </w:p>
    <w:p w14:paraId="7A411DB5" w14:textId="70D971BE" w:rsidR="006624EF" w:rsidRPr="00B67B65" w:rsidRDefault="006624EF" w:rsidP="002E59C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tr-TR"/>
        </w:rPr>
      </w:pPr>
    </w:p>
    <w:p w14:paraId="60ED8B65" w14:textId="4A3DD0F2" w:rsidR="00182023" w:rsidRPr="00B67B65" w:rsidRDefault="00182023" w:rsidP="002E59C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tr-TR"/>
        </w:rPr>
      </w:pPr>
    </w:p>
    <w:p w14:paraId="4085B6AB" w14:textId="77777777" w:rsidR="00B83044" w:rsidRPr="00B67B65" w:rsidRDefault="00B83044" w:rsidP="002E59C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tr-TR"/>
        </w:rPr>
      </w:pPr>
    </w:p>
    <w:p w14:paraId="48C77097" w14:textId="77777777" w:rsidR="00182023" w:rsidRPr="00B67B65" w:rsidRDefault="00182023" w:rsidP="002E59C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tr-TR"/>
        </w:rPr>
      </w:pPr>
    </w:p>
    <w:p w14:paraId="21D75B46" w14:textId="3A0C744F" w:rsidR="00182023" w:rsidRPr="00B67B65" w:rsidRDefault="00743820" w:rsidP="00805D1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  <w:t>2025-2026 EĞİTİM-</w:t>
      </w:r>
      <w:r w:rsidR="00182023" w:rsidRPr="00B67B6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  <w:t xml:space="preserve">ÖĞRETİM YILI GÜZ YARIYILI </w:t>
      </w:r>
    </w:p>
    <w:p w14:paraId="1149016F" w14:textId="7025D3CC" w:rsidR="005357E0" w:rsidRPr="00B67B65" w:rsidRDefault="00182023" w:rsidP="00805D1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</w:pPr>
      <w:r w:rsidRPr="00B67B6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  <w:t>AKTİF DANIŞMANLIK</w:t>
      </w:r>
      <w:r w:rsidR="00B8575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  <w:t xml:space="preserve"> SİSTEMİ</w:t>
      </w:r>
      <w:r w:rsidR="00ED586C" w:rsidRPr="00B67B6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tr-TR"/>
        </w:rPr>
        <w:t xml:space="preserve"> RAPORU</w:t>
      </w:r>
    </w:p>
    <w:p w14:paraId="701BE83F" w14:textId="29283461" w:rsidR="005357E0" w:rsidRPr="00B67B65" w:rsidRDefault="005357E0" w:rsidP="005357E0">
      <w:pP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14:paraId="417C96EC" w14:textId="77777777" w:rsidR="005357E0" w:rsidRPr="00B67B65" w:rsidRDefault="005357E0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7515866A" w14:textId="77777777" w:rsidR="005357E0" w:rsidRPr="00B67B65" w:rsidRDefault="005357E0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08123E5F" w14:textId="77777777" w:rsidR="005357E0" w:rsidRPr="00B67B65" w:rsidRDefault="005357E0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62FD5023" w14:textId="77777777" w:rsidR="005357E0" w:rsidRPr="00B67B65" w:rsidRDefault="005357E0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1ACA248B" w14:textId="4C937ADD" w:rsidR="005357E0" w:rsidRPr="00B67B65" w:rsidRDefault="005357E0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50DD3B36" w14:textId="77777777" w:rsidR="00325316" w:rsidRPr="00B67B65" w:rsidRDefault="00325316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18ED6C5B" w14:textId="77777777" w:rsidR="000E5A80" w:rsidRPr="00B67B65" w:rsidRDefault="000E5A80" w:rsidP="005357E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13902D19" w14:textId="49396842" w:rsidR="005357E0" w:rsidRPr="00B67B65" w:rsidRDefault="009E1A6D" w:rsidP="009E1A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2025</w:t>
      </w:r>
    </w:p>
    <w:p w14:paraId="3C1491BB" w14:textId="1DDB980C" w:rsidR="00182023" w:rsidRPr="00B67B65" w:rsidRDefault="00061D4F" w:rsidP="009E1A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lastRenderedPageBreak/>
        <w:t>AKTİF DANIŞMANLIK</w:t>
      </w:r>
      <w:r w:rsidR="006128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 xml:space="preserve"> </w:t>
      </w:r>
      <w:r w:rsidR="006128BA" w:rsidRPr="006128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SİSTEMİ</w:t>
      </w:r>
      <w:r w:rsidRPr="00B67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 xml:space="preserve"> YARIYIL RAPORU</w:t>
      </w:r>
    </w:p>
    <w:p w14:paraId="3290C461" w14:textId="77777777" w:rsidR="0046426F" w:rsidRPr="00B67B65" w:rsidRDefault="0046426F" w:rsidP="009E1A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14:paraId="2476187B" w14:textId="10824219" w:rsidR="00BB094E" w:rsidRPr="00B67B65" w:rsidRDefault="00267DA7" w:rsidP="00136B74">
      <w:pPr>
        <w:pStyle w:val="Balk2"/>
        <w:numPr>
          <w:ilvl w:val="0"/>
          <w:numId w:val="44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Raporun Amacı ve Kapsamı</w:t>
      </w:r>
    </w:p>
    <w:p w14:paraId="2D23FFE0" w14:textId="7DC92CB6" w:rsidR="00652C7C" w:rsidRPr="00B67B65" w:rsidRDefault="00F40DDD" w:rsidP="00B42A33">
      <w:pPr>
        <w:spacing w:line="360" w:lineRule="auto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Bu rapor, 2025-2026 Eğitim-Öğretim Yılı </w:t>
      </w:r>
      <w:r w:rsidR="00C411DB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Güz</w:t>
      </w: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Yarıyılı için Aktif Danışmanlık Sistemi üzerinden elde edilen veriler doğrultusunda, </w:t>
      </w:r>
      <w:r w:rsidR="009745C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Hayvansal Üretim ve Teknolojileri </w:t>
      </w: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bölümü</w:t>
      </w:r>
      <w:r w:rsidR="009745C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nün</w:t>
      </w: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danışmanlık süreçlerini değerlendirmek amacıyla hazırlanmıştır. Rapor</w:t>
      </w:r>
      <w:r w:rsidR="00A20937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;</w:t>
      </w: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danışma</w:t>
      </w:r>
      <w:r w:rsidR="00433F04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n</w:t>
      </w:r>
      <w:r w:rsidR="0077592B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değerlendirme tablosu </w:t>
      </w:r>
      <w:r w:rsidR="00433F04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ve </w:t>
      </w: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yarıyıl anket sonuçlarına dayalı olarak oluşturulmuştur.</w:t>
      </w:r>
      <w:r w:rsidR="00652C7C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204450E8" w14:textId="135DD4C6" w:rsidR="00267DA7" w:rsidRPr="00B67B65" w:rsidRDefault="00267DA7" w:rsidP="002D7894">
      <w:pPr>
        <w:pStyle w:val="Balk2"/>
        <w:numPr>
          <w:ilvl w:val="0"/>
          <w:numId w:val="44"/>
        </w:numPr>
        <w:spacing w:before="360"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Yarıyıl Genel Değerlendirmesi</w:t>
      </w:r>
    </w:p>
    <w:p w14:paraId="6E38829B" w14:textId="55F8D7D8" w:rsidR="00F40DDD" w:rsidRPr="00B67B65" w:rsidRDefault="00405F5C" w:rsidP="00165379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Toplam danışman sayısı: </w:t>
      </w:r>
      <w:r w:rsidR="00816F3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9</w:t>
      </w:r>
    </w:p>
    <w:p w14:paraId="3CFA02A1" w14:textId="09207F70" w:rsidR="00165379" w:rsidRPr="00B67B65" w:rsidRDefault="00165379" w:rsidP="00165379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Bölümde </w:t>
      </w:r>
      <w:r w:rsidR="000E7FA8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kayıtlı </w:t>
      </w: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 sayısı: </w:t>
      </w:r>
      <w:r w:rsidR="00A96E1F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40</w:t>
      </w:r>
    </w:p>
    <w:p w14:paraId="08F76860" w14:textId="3D82826C" w:rsidR="00F40DDD" w:rsidRPr="00B67B65" w:rsidRDefault="002C674E" w:rsidP="00165379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</w:t>
      </w:r>
      <w:r w:rsidR="00F871BB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ktif danışmanlık sisteminde</w:t>
      </w:r>
      <w:r w:rsidR="002321E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ki </w:t>
      </w:r>
      <w:r w:rsidR="00405F5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 sayısı</w:t>
      </w:r>
      <w:r w:rsidR="007F5B2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: </w:t>
      </w:r>
      <w:r w:rsidR="004A1EBF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21 </w:t>
      </w:r>
    </w:p>
    <w:p w14:paraId="166BEC4A" w14:textId="6875C3FF" w:rsidR="00F40DDD" w:rsidRPr="00B67B65" w:rsidRDefault="00F40DDD" w:rsidP="00165379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A</w:t>
      </w:r>
      <w:r w:rsidR="00405F5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nket dolduran öğrenci sayısı: </w:t>
      </w:r>
      <w:r w:rsidR="003F1FB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11</w:t>
      </w:r>
    </w:p>
    <w:p w14:paraId="45549C50" w14:textId="52D246E5" w:rsidR="00F40DDD" w:rsidRPr="00B67B65" w:rsidRDefault="00F40DDD" w:rsidP="00165379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doldurma oranı: </w:t>
      </w:r>
      <w:r w:rsidR="008A632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%52</w:t>
      </w:r>
      <w:r w:rsidR="00D72F1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,3 </w:t>
      </w:r>
    </w:p>
    <w:p w14:paraId="6ECFEB1F" w14:textId="5FFD2988" w:rsidR="00F40DDD" w:rsidRPr="00B67B65" w:rsidRDefault="00F40DDD" w:rsidP="002474B5">
      <w:pPr>
        <w:pStyle w:val="ListeParagraf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Ortalama </w:t>
      </w:r>
      <w:r w:rsidR="00405F5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görüşme sayısı: </w:t>
      </w:r>
      <w:r w:rsidR="00BB489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</w:t>
      </w:r>
      <w:r w:rsidR="007F5B2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-</w:t>
      </w:r>
      <w:r w:rsidR="0058629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3</w:t>
      </w:r>
    </w:p>
    <w:p w14:paraId="3D49C9F9" w14:textId="65E55AD7" w:rsidR="00880555" w:rsidRPr="00B67B65" w:rsidRDefault="00555E29" w:rsidP="002D7894">
      <w:pPr>
        <w:pStyle w:val="Balk2"/>
        <w:numPr>
          <w:ilvl w:val="0"/>
          <w:numId w:val="44"/>
        </w:numPr>
        <w:spacing w:before="360"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Danışman Değerlendirme</w:t>
      </w:r>
      <w:r w:rsidR="002D5DDA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si</w:t>
      </w:r>
    </w:p>
    <w:p w14:paraId="7087F3FB" w14:textId="000BB934" w:rsidR="00EA6C40" w:rsidRPr="00B67B65" w:rsidRDefault="00BB5D22" w:rsidP="001F0D6C">
      <w:pPr>
        <w:spacing w:line="360" w:lineRule="auto"/>
        <w:ind w:left="35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Danışman değerlendirme sonuçları, danışmanlık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faaliyetlerinin  </w:t>
      </w:r>
      <w:r w:rsidR="005A127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büyük</w:t>
      </w:r>
      <w:proofErr w:type="gramEnd"/>
      <w:r w:rsidR="005A127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çoğunluğunun </w:t>
      </w:r>
      <w:r w:rsidR="006D129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başarılı</w:t>
      </w:r>
      <w:r w:rsidR="005A127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düzeyde</w:t>
      </w:r>
      <w:r w:rsidR="00AB7DA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="00D74CC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gerçekleştirldiğini</w:t>
      </w:r>
      <w:proofErr w:type="spellEnd"/>
      <w:r w:rsidR="00D74CC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B217B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göstermektedir. </w:t>
      </w:r>
      <w:r w:rsidR="00D74CC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Danışmanların genel olarak öğrencilerine rehberlik</w:t>
      </w:r>
      <w:r w:rsidR="001227B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et</w:t>
      </w:r>
      <w:r w:rsidR="004278B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me</w:t>
      </w:r>
      <w:r w:rsidR="002A1D8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</w:t>
      </w:r>
      <w:r w:rsidR="00AA369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CE0AF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üniversite hayatlarına </w:t>
      </w:r>
      <w:r w:rsidR="001641B7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ve kariyer planlamada destek olma</w:t>
      </w:r>
      <w:r w:rsidR="0046012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, </w:t>
      </w:r>
      <w:r w:rsidR="002B2844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değişim programları bilgi verme, </w:t>
      </w:r>
      <w:r w:rsidR="003B589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rahat iletişim kurma ve ders kayıtlarında yol gösterm</w:t>
      </w:r>
      <w:r w:rsidR="00CA274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e konularında</w:t>
      </w:r>
      <w:r w:rsidR="003B589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2F679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genel anlamda </w:t>
      </w:r>
      <w:r w:rsidR="00F8758F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başarılı düzeydedir. </w:t>
      </w:r>
      <w:r w:rsidR="00345F4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 danışmanlarıyla rahat iletişim kurabildiklerini ifade etmişlerdir. </w:t>
      </w:r>
      <w:r w:rsidR="00A979B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Genel olarak danışmanlar çoğu alanda </w:t>
      </w:r>
      <w:r w:rsidR="00BD5C1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başarılı</w:t>
      </w:r>
      <w:r w:rsidR="00A979B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performans </w:t>
      </w:r>
      <w:r w:rsidR="00E5141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sergilemiş olup, bazı kategorilerde </w:t>
      </w:r>
      <w:r w:rsidR="00BD5C1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yeterli </w:t>
      </w:r>
      <w:r w:rsidR="0014725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ve bazı kategorilerde ise </w:t>
      </w:r>
      <w:r w:rsidR="00E5141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gelişime açık </w:t>
      </w:r>
      <w:r w:rsidR="006E2C1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noktalar bulunmaktadır.</w:t>
      </w:r>
      <w:r w:rsidR="00B217B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404B7BB6" w14:textId="505DF53A" w:rsidR="00862AC7" w:rsidRPr="00B67B65" w:rsidRDefault="00862AC7" w:rsidP="002D7894">
      <w:pPr>
        <w:pStyle w:val="Balk2"/>
        <w:numPr>
          <w:ilvl w:val="0"/>
          <w:numId w:val="44"/>
        </w:numPr>
        <w:spacing w:before="360" w:after="120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Yarıyıl Öğrenci Anket Analizi</w:t>
      </w:r>
    </w:p>
    <w:p w14:paraId="3D816F51" w14:textId="75B7E1BA" w:rsidR="004C3E54" w:rsidRPr="00B67B65" w:rsidRDefault="009B7D55" w:rsidP="000F288C">
      <w:pPr>
        <w:spacing w:line="360" w:lineRule="auto"/>
        <w:ind w:left="357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Öğrenciler tarafından doldurulan yarıyıl anket s</w:t>
      </w:r>
      <w:r w:rsidR="002106B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onuçları incelendiğinde öğrencilerin genel başarı durumunun “</w:t>
      </w:r>
      <w:r w:rsidR="008402F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</w:t>
      </w:r>
      <w:r w:rsidR="002106B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” </w:t>
      </w:r>
      <w:r w:rsidR="008402F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s</w:t>
      </w:r>
      <w:r w:rsidR="00804713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eviyede olduğu görülmektedir. Programdan duyulan memnuniyet ise ağırlıklı olarak </w:t>
      </w:r>
      <w:r w:rsidR="00865AC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“memnun</w:t>
      </w:r>
      <w:r w:rsidR="00E8008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” düzeyindedir. Anket sonuçları öğrencilerin </w:t>
      </w:r>
      <w:r w:rsidR="00657EB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önemli bir bölümünün burs, kurs ve</w:t>
      </w:r>
      <w:r w:rsidR="0033111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sertifika programlarına yönlendirilmeye uygun olduğunu </w:t>
      </w:r>
      <w:r w:rsidR="00173DF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göstermektedir. Genel olarak anket sonuçları</w:t>
      </w:r>
      <w:r w:rsidR="009B2BB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, öğrencilerin öğrenme süreçlerinin desteklenmesi ve akademik rehberliğin güçlendirilmesi</w:t>
      </w:r>
      <w:r w:rsidR="000F288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nin yararlı olacağını göstermektedir. </w:t>
      </w:r>
      <w:r w:rsidR="00657EB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66D22EBA" w14:textId="0C0CAC74" w:rsidR="00187F19" w:rsidRPr="00B67B65" w:rsidRDefault="00187F19" w:rsidP="002D7894">
      <w:pPr>
        <w:pStyle w:val="Balk2"/>
        <w:numPr>
          <w:ilvl w:val="0"/>
          <w:numId w:val="44"/>
        </w:numPr>
        <w:spacing w:before="360" w:after="120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lastRenderedPageBreak/>
        <w:t>Sonuç ve Öneriler</w:t>
      </w:r>
    </w:p>
    <w:p w14:paraId="6CB8DB98" w14:textId="06D055B3" w:rsidR="007F62EA" w:rsidRPr="00B67B65" w:rsidRDefault="00FB1886" w:rsidP="00FB1886">
      <w:pPr>
        <w:spacing w:line="360" w:lineRule="auto"/>
        <w:ind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Danışmanlık sisteminin genel olarak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başarılı düzeyde </w:t>
      </w:r>
      <w:r w:rsidR="004A2B8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işlediği görülmektedir. </w:t>
      </w:r>
      <w:r w:rsidR="0068545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</w:t>
      </w:r>
      <w:r w:rsidR="00685456" w:rsidRPr="00B67B6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ğrencilerin akademik ve profesyonel gelişimlerini daha etkili biçimde desteklemek için bazı alanlarda iyileştirmelere ihtiyaç duyulmaktadır.</w:t>
      </w:r>
      <w:r w:rsidR="0068545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4F29B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Ö</w:t>
      </w:r>
      <w:r w:rsidR="00886F6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zellikle kariyer planlamaya yönelik </w:t>
      </w:r>
      <w:r w:rsidR="00B2102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olarak </w:t>
      </w:r>
      <w:r w:rsidR="00886F6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ve </w:t>
      </w:r>
      <w:r w:rsidR="00B2102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rahat iletişim konularında </w:t>
      </w:r>
      <w:r w:rsidR="00CA3A3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mevcut </w:t>
      </w:r>
      <w:r w:rsidR="00BE31E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anketlerin </w:t>
      </w:r>
      <w:r w:rsidR="006C241F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değerlendirilmesi </w:t>
      </w:r>
      <w:r w:rsidR="00BE31E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sonucunda </w:t>
      </w:r>
      <w:r w:rsidR="0072394F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daha ileri </w:t>
      </w:r>
      <w:proofErr w:type="gramStart"/>
      <w:r w:rsidR="0072394F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düzeylerde </w:t>
      </w:r>
      <w:r w:rsidR="00BE31E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de</w:t>
      </w:r>
      <w:proofErr w:type="gramEnd"/>
      <w:r w:rsidR="00BE31ED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E6567A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bir gelişme sağlayabilecektir. </w:t>
      </w:r>
      <w:r w:rsidR="000D20B8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Anket doldurma oranın </w:t>
      </w:r>
      <w:r w:rsidR="00E90EE9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orta</w:t>
      </w:r>
      <w:r w:rsidR="00131411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düzeyde olduğu tespit edilmiş</w:t>
      </w:r>
      <w:r w:rsidR="00573B8E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tir. Ancak </w:t>
      </w:r>
      <w:r w:rsidR="00983AE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bu düzey </w:t>
      </w:r>
      <w:r w:rsidR="00AA53AC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anket süreci hakkında bilgilendirilmesi sağlanarak </w:t>
      </w:r>
      <w:r w:rsidR="00C04BE0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daha yüksek düzeylere de çıkarılabilir. </w:t>
      </w:r>
      <w:r w:rsidR="00983AE6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Bu iyileştirilmelerin uygulanması, danışmanlık sürecinin etkinliğini artırarak </w:t>
      </w:r>
      <w:r w:rsidR="00ED7742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öğrencilerin genel memnuniyetine pozitif katkı sağlayacaktır. </w:t>
      </w:r>
    </w:p>
    <w:sectPr w:rsidR="007F62EA" w:rsidRPr="00B67B65" w:rsidSect="0046426F">
      <w:type w:val="continuous"/>
      <w:pgSz w:w="11906" w:h="16838" w:code="9"/>
      <w:pgMar w:top="1276" w:right="1274" w:bottom="141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140F4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533541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222B71"/>
    <w:multiLevelType w:val="hybridMultilevel"/>
    <w:tmpl w:val="7832B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94BBB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31077"/>
    <w:multiLevelType w:val="hybridMultilevel"/>
    <w:tmpl w:val="AF6C2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712AE"/>
    <w:multiLevelType w:val="hybridMultilevel"/>
    <w:tmpl w:val="89F865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15E8A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82B74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54106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87BD0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221D4"/>
    <w:multiLevelType w:val="hybridMultilevel"/>
    <w:tmpl w:val="E44E4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0CD6"/>
    <w:multiLevelType w:val="hybridMultilevel"/>
    <w:tmpl w:val="F126F272"/>
    <w:lvl w:ilvl="0" w:tplc="DBECA32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D30C5"/>
    <w:multiLevelType w:val="hybridMultilevel"/>
    <w:tmpl w:val="545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A65C3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B60EB"/>
    <w:multiLevelType w:val="hybridMultilevel"/>
    <w:tmpl w:val="845A0ADA"/>
    <w:lvl w:ilvl="0" w:tplc="E99CB95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51BBF"/>
    <w:multiLevelType w:val="hybridMultilevel"/>
    <w:tmpl w:val="5CE431D2"/>
    <w:lvl w:ilvl="0" w:tplc="E99CB954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583305E"/>
    <w:multiLevelType w:val="hybridMultilevel"/>
    <w:tmpl w:val="6E88C018"/>
    <w:lvl w:ilvl="0" w:tplc="6A88516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66879"/>
    <w:multiLevelType w:val="hybridMultilevel"/>
    <w:tmpl w:val="C02ABF0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017C3"/>
    <w:multiLevelType w:val="hybridMultilevel"/>
    <w:tmpl w:val="9D10E3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73839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B67C4"/>
    <w:multiLevelType w:val="hybridMultilevel"/>
    <w:tmpl w:val="7832B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A3209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A17B5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72DBB"/>
    <w:multiLevelType w:val="hybridMultilevel"/>
    <w:tmpl w:val="4D2C1552"/>
    <w:lvl w:ilvl="0" w:tplc="E99CB95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12DDE"/>
    <w:multiLevelType w:val="hybridMultilevel"/>
    <w:tmpl w:val="7832B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2068C1"/>
    <w:multiLevelType w:val="hybridMultilevel"/>
    <w:tmpl w:val="FFFAC38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BB48A2"/>
    <w:multiLevelType w:val="hybridMultilevel"/>
    <w:tmpl w:val="7832B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87F4D"/>
    <w:multiLevelType w:val="hybridMultilevel"/>
    <w:tmpl w:val="07B4E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33D12"/>
    <w:multiLevelType w:val="hybridMultilevel"/>
    <w:tmpl w:val="3C867238"/>
    <w:lvl w:ilvl="0" w:tplc="E99CB95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46ECA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A10B3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C6596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56ED1"/>
    <w:multiLevelType w:val="hybridMultilevel"/>
    <w:tmpl w:val="7832B2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8197C"/>
    <w:multiLevelType w:val="hybridMultilevel"/>
    <w:tmpl w:val="FFFAC3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D36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E3DBA"/>
    <w:multiLevelType w:val="hybridMultilevel"/>
    <w:tmpl w:val="84FC40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D2ACF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52B72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21560"/>
    <w:multiLevelType w:val="multilevel"/>
    <w:tmpl w:val="867CD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BEB336A"/>
    <w:multiLevelType w:val="hybridMultilevel"/>
    <w:tmpl w:val="C02ABF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79660">
    <w:abstractNumId w:val="8"/>
  </w:num>
  <w:num w:numId="2" w16cid:durableId="959799915">
    <w:abstractNumId w:val="6"/>
  </w:num>
  <w:num w:numId="3" w16cid:durableId="2097315286">
    <w:abstractNumId w:val="5"/>
  </w:num>
  <w:num w:numId="4" w16cid:durableId="155659114">
    <w:abstractNumId w:val="4"/>
  </w:num>
  <w:num w:numId="5" w16cid:durableId="616833991">
    <w:abstractNumId w:val="7"/>
  </w:num>
  <w:num w:numId="6" w16cid:durableId="1922131564">
    <w:abstractNumId w:val="3"/>
  </w:num>
  <w:num w:numId="7" w16cid:durableId="1189757373">
    <w:abstractNumId w:val="2"/>
  </w:num>
  <w:num w:numId="8" w16cid:durableId="1750930499">
    <w:abstractNumId w:val="1"/>
  </w:num>
  <w:num w:numId="9" w16cid:durableId="1918246479">
    <w:abstractNumId w:val="0"/>
  </w:num>
  <w:num w:numId="10" w16cid:durableId="1940991045">
    <w:abstractNumId w:val="47"/>
  </w:num>
  <w:num w:numId="11" w16cid:durableId="1816290212">
    <w:abstractNumId w:val="36"/>
  </w:num>
  <w:num w:numId="12" w16cid:durableId="1114858998">
    <w:abstractNumId w:val="13"/>
  </w:num>
  <w:num w:numId="13" w16cid:durableId="778568988">
    <w:abstractNumId w:val="19"/>
  </w:num>
  <w:num w:numId="14" w16cid:durableId="469978324">
    <w:abstractNumId w:val="26"/>
  </w:num>
  <w:num w:numId="15" w16cid:durableId="1428189949">
    <w:abstractNumId w:val="20"/>
  </w:num>
  <w:num w:numId="16" w16cid:durableId="817376482">
    <w:abstractNumId w:val="33"/>
  </w:num>
  <w:num w:numId="17" w16cid:durableId="737556163">
    <w:abstractNumId w:val="41"/>
  </w:num>
  <w:num w:numId="18" w16cid:durableId="1777939929">
    <w:abstractNumId w:val="29"/>
  </w:num>
  <w:num w:numId="19" w16cid:durableId="1026370460">
    <w:abstractNumId w:val="35"/>
  </w:num>
  <w:num w:numId="20" w16cid:durableId="19815716">
    <w:abstractNumId w:val="11"/>
  </w:num>
  <w:num w:numId="21" w16cid:durableId="1214349261">
    <w:abstractNumId w:val="34"/>
  </w:num>
  <w:num w:numId="22" w16cid:durableId="1111971326">
    <w:abstractNumId w:val="25"/>
  </w:num>
  <w:num w:numId="23" w16cid:durableId="1944025467">
    <w:abstractNumId w:val="12"/>
  </w:num>
  <w:num w:numId="24" w16cid:durableId="258030881">
    <w:abstractNumId w:val="10"/>
  </w:num>
  <w:num w:numId="25" w16cid:durableId="273561389">
    <w:abstractNumId w:val="45"/>
  </w:num>
  <w:num w:numId="26" w16cid:durableId="1534803754">
    <w:abstractNumId w:val="48"/>
  </w:num>
  <w:num w:numId="27" w16cid:durableId="65956188">
    <w:abstractNumId w:val="22"/>
  </w:num>
  <w:num w:numId="28" w16cid:durableId="818228740">
    <w:abstractNumId w:val="16"/>
  </w:num>
  <w:num w:numId="29" w16cid:durableId="717585018">
    <w:abstractNumId w:val="17"/>
  </w:num>
  <w:num w:numId="30" w16cid:durableId="1306230012">
    <w:abstractNumId w:val="43"/>
  </w:num>
  <w:num w:numId="31" w16cid:durableId="1331636382">
    <w:abstractNumId w:val="46"/>
  </w:num>
  <w:num w:numId="32" w16cid:durableId="203055986">
    <w:abstractNumId w:val="9"/>
  </w:num>
  <w:num w:numId="33" w16cid:durableId="1254360098">
    <w:abstractNumId w:val="18"/>
  </w:num>
  <w:num w:numId="34" w16cid:durableId="1921982526">
    <w:abstractNumId w:val="15"/>
  </w:num>
  <w:num w:numId="35" w16cid:durableId="1419250595">
    <w:abstractNumId w:val="42"/>
  </w:num>
  <w:num w:numId="36" w16cid:durableId="820468164">
    <w:abstractNumId w:val="30"/>
  </w:num>
  <w:num w:numId="37" w16cid:durableId="1153762470">
    <w:abstractNumId w:val="31"/>
  </w:num>
  <w:num w:numId="38" w16cid:durableId="1880849690">
    <w:abstractNumId w:val="28"/>
  </w:num>
  <w:num w:numId="39" w16cid:durableId="785081810">
    <w:abstractNumId w:val="39"/>
  </w:num>
  <w:num w:numId="40" w16cid:durableId="2086877417">
    <w:abstractNumId w:val="38"/>
  </w:num>
  <w:num w:numId="41" w16cid:durableId="1154252606">
    <w:abstractNumId w:val="40"/>
  </w:num>
  <w:num w:numId="42" w16cid:durableId="2066490257">
    <w:abstractNumId w:val="44"/>
  </w:num>
  <w:num w:numId="43" w16cid:durableId="1563173414">
    <w:abstractNumId w:val="14"/>
  </w:num>
  <w:num w:numId="44" w16cid:durableId="1948199116">
    <w:abstractNumId w:val="27"/>
  </w:num>
  <w:num w:numId="45" w16cid:durableId="1644390979">
    <w:abstractNumId w:val="21"/>
  </w:num>
  <w:num w:numId="46" w16cid:durableId="2070613139">
    <w:abstractNumId w:val="37"/>
  </w:num>
  <w:num w:numId="47" w16cid:durableId="2063286708">
    <w:abstractNumId w:val="32"/>
  </w:num>
  <w:num w:numId="48" w16cid:durableId="421604594">
    <w:abstractNumId w:val="23"/>
  </w:num>
  <w:num w:numId="49" w16cid:durableId="16032269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308"/>
    <w:rsid w:val="00001E12"/>
    <w:rsid w:val="0000332D"/>
    <w:rsid w:val="00011D32"/>
    <w:rsid w:val="0001544C"/>
    <w:rsid w:val="00016D5C"/>
    <w:rsid w:val="000172C8"/>
    <w:rsid w:val="0003153C"/>
    <w:rsid w:val="00034616"/>
    <w:rsid w:val="00044F5B"/>
    <w:rsid w:val="00053E64"/>
    <w:rsid w:val="00054AC6"/>
    <w:rsid w:val="00054E57"/>
    <w:rsid w:val="0006063C"/>
    <w:rsid w:val="000612FF"/>
    <w:rsid w:val="000617E3"/>
    <w:rsid w:val="00061D4F"/>
    <w:rsid w:val="00063F0F"/>
    <w:rsid w:val="000657F3"/>
    <w:rsid w:val="00066AC4"/>
    <w:rsid w:val="00066F59"/>
    <w:rsid w:val="00070C2F"/>
    <w:rsid w:val="00071B96"/>
    <w:rsid w:val="00072B65"/>
    <w:rsid w:val="000805D0"/>
    <w:rsid w:val="00083D20"/>
    <w:rsid w:val="000913D6"/>
    <w:rsid w:val="000919C5"/>
    <w:rsid w:val="00094798"/>
    <w:rsid w:val="000B0B51"/>
    <w:rsid w:val="000B1E8D"/>
    <w:rsid w:val="000D12C1"/>
    <w:rsid w:val="000D20B8"/>
    <w:rsid w:val="000E1EDB"/>
    <w:rsid w:val="000E5A80"/>
    <w:rsid w:val="000E7FA8"/>
    <w:rsid w:val="000F22FF"/>
    <w:rsid w:val="000F288C"/>
    <w:rsid w:val="000F70FF"/>
    <w:rsid w:val="00105047"/>
    <w:rsid w:val="00105DAD"/>
    <w:rsid w:val="001145E1"/>
    <w:rsid w:val="0012009E"/>
    <w:rsid w:val="001227B9"/>
    <w:rsid w:val="00123FA5"/>
    <w:rsid w:val="00131411"/>
    <w:rsid w:val="00133071"/>
    <w:rsid w:val="00133882"/>
    <w:rsid w:val="00134C01"/>
    <w:rsid w:val="00136B74"/>
    <w:rsid w:val="00141C79"/>
    <w:rsid w:val="00145BC3"/>
    <w:rsid w:val="0014725B"/>
    <w:rsid w:val="0015074B"/>
    <w:rsid w:val="001616F0"/>
    <w:rsid w:val="001641B7"/>
    <w:rsid w:val="001645FA"/>
    <w:rsid w:val="00165379"/>
    <w:rsid w:val="00173DFE"/>
    <w:rsid w:val="00182023"/>
    <w:rsid w:val="00182D8A"/>
    <w:rsid w:val="00187F19"/>
    <w:rsid w:val="001933A2"/>
    <w:rsid w:val="001975CD"/>
    <w:rsid w:val="001A3489"/>
    <w:rsid w:val="001A40B6"/>
    <w:rsid w:val="001A4F0E"/>
    <w:rsid w:val="001B0B29"/>
    <w:rsid w:val="001C6D59"/>
    <w:rsid w:val="001D645F"/>
    <w:rsid w:val="001E6E09"/>
    <w:rsid w:val="001F0D6C"/>
    <w:rsid w:val="001F2882"/>
    <w:rsid w:val="00201515"/>
    <w:rsid w:val="00202E38"/>
    <w:rsid w:val="00204481"/>
    <w:rsid w:val="002106BE"/>
    <w:rsid w:val="00210D8E"/>
    <w:rsid w:val="00212AF6"/>
    <w:rsid w:val="00212D24"/>
    <w:rsid w:val="002321EB"/>
    <w:rsid w:val="00234B4B"/>
    <w:rsid w:val="002372AC"/>
    <w:rsid w:val="00237847"/>
    <w:rsid w:val="002474B5"/>
    <w:rsid w:val="0025059B"/>
    <w:rsid w:val="00250E14"/>
    <w:rsid w:val="00261E9B"/>
    <w:rsid w:val="00265A63"/>
    <w:rsid w:val="00267DA7"/>
    <w:rsid w:val="002759E8"/>
    <w:rsid w:val="0028041F"/>
    <w:rsid w:val="00283243"/>
    <w:rsid w:val="002875C4"/>
    <w:rsid w:val="0029334F"/>
    <w:rsid w:val="0029639D"/>
    <w:rsid w:val="002A005C"/>
    <w:rsid w:val="002A1D8E"/>
    <w:rsid w:val="002A7CB9"/>
    <w:rsid w:val="002B2844"/>
    <w:rsid w:val="002C1977"/>
    <w:rsid w:val="002C25CE"/>
    <w:rsid w:val="002C674E"/>
    <w:rsid w:val="002D26EE"/>
    <w:rsid w:val="002D5DDA"/>
    <w:rsid w:val="002D7005"/>
    <w:rsid w:val="002D7894"/>
    <w:rsid w:val="002E59C7"/>
    <w:rsid w:val="002E6069"/>
    <w:rsid w:val="002F6799"/>
    <w:rsid w:val="002F7A36"/>
    <w:rsid w:val="003024B2"/>
    <w:rsid w:val="003038E6"/>
    <w:rsid w:val="00304F2A"/>
    <w:rsid w:val="00306596"/>
    <w:rsid w:val="00325316"/>
    <w:rsid w:val="00326F90"/>
    <w:rsid w:val="00331118"/>
    <w:rsid w:val="00333008"/>
    <w:rsid w:val="00340AE1"/>
    <w:rsid w:val="00344843"/>
    <w:rsid w:val="00345F49"/>
    <w:rsid w:val="00347ED4"/>
    <w:rsid w:val="00350F60"/>
    <w:rsid w:val="003557F0"/>
    <w:rsid w:val="00356CCC"/>
    <w:rsid w:val="00362BE7"/>
    <w:rsid w:val="00363BE1"/>
    <w:rsid w:val="00372D14"/>
    <w:rsid w:val="0037549D"/>
    <w:rsid w:val="00383FB5"/>
    <w:rsid w:val="003878D7"/>
    <w:rsid w:val="0039156C"/>
    <w:rsid w:val="003919EE"/>
    <w:rsid w:val="003A24F5"/>
    <w:rsid w:val="003A4435"/>
    <w:rsid w:val="003B2108"/>
    <w:rsid w:val="003B333F"/>
    <w:rsid w:val="003B589A"/>
    <w:rsid w:val="003C104D"/>
    <w:rsid w:val="003C5E07"/>
    <w:rsid w:val="003C6E1E"/>
    <w:rsid w:val="003C7BE1"/>
    <w:rsid w:val="003D373D"/>
    <w:rsid w:val="003D75B3"/>
    <w:rsid w:val="003E4EA5"/>
    <w:rsid w:val="003F1FB7"/>
    <w:rsid w:val="003F6B6B"/>
    <w:rsid w:val="00405F5C"/>
    <w:rsid w:val="004278BB"/>
    <w:rsid w:val="00433F04"/>
    <w:rsid w:val="004349A9"/>
    <w:rsid w:val="00435453"/>
    <w:rsid w:val="004358B1"/>
    <w:rsid w:val="00442222"/>
    <w:rsid w:val="00442248"/>
    <w:rsid w:val="004567C7"/>
    <w:rsid w:val="00460124"/>
    <w:rsid w:val="0046421C"/>
    <w:rsid w:val="0046426F"/>
    <w:rsid w:val="004670C2"/>
    <w:rsid w:val="00467373"/>
    <w:rsid w:val="00470E57"/>
    <w:rsid w:val="00485CBD"/>
    <w:rsid w:val="00491D24"/>
    <w:rsid w:val="0049535E"/>
    <w:rsid w:val="00495E23"/>
    <w:rsid w:val="0049601A"/>
    <w:rsid w:val="004A1EBF"/>
    <w:rsid w:val="004A2B85"/>
    <w:rsid w:val="004A33DA"/>
    <w:rsid w:val="004A5277"/>
    <w:rsid w:val="004A7E8F"/>
    <w:rsid w:val="004C3E54"/>
    <w:rsid w:val="004D0443"/>
    <w:rsid w:val="004D4DBA"/>
    <w:rsid w:val="004E0835"/>
    <w:rsid w:val="004F0D2E"/>
    <w:rsid w:val="004F29BB"/>
    <w:rsid w:val="004F4221"/>
    <w:rsid w:val="004F5B5A"/>
    <w:rsid w:val="004F7C20"/>
    <w:rsid w:val="004F7C26"/>
    <w:rsid w:val="00506A6D"/>
    <w:rsid w:val="00510209"/>
    <w:rsid w:val="00510796"/>
    <w:rsid w:val="005127F1"/>
    <w:rsid w:val="005136F8"/>
    <w:rsid w:val="0051451B"/>
    <w:rsid w:val="00514CBA"/>
    <w:rsid w:val="00517B37"/>
    <w:rsid w:val="00533587"/>
    <w:rsid w:val="005357E0"/>
    <w:rsid w:val="00537830"/>
    <w:rsid w:val="005408A3"/>
    <w:rsid w:val="005518A5"/>
    <w:rsid w:val="00555E29"/>
    <w:rsid w:val="0055717A"/>
    <w:rsid w:val="00563E13"/>
    <w:rsid w:val="00566821"/>
    <w:rsid w:val="0056704D"/>
    <w:rsid w:val="00573B8E"/>
    <w:rsid w:val="00575576"/>
    <w:rsid w:val="00575CA2"/>
    <w:rsid w:val="00581338"/>
    <w:rsid w:val="00585BD5"/>
    <w:rsid w:val="00586290"/>
    <w:rsid w:val="00591E31"/>
    <w:rsid w:val="005A0702"/>
    <w:rsid w:val="005A1272"/>
    <w:rsid w:val="005A5FBC"/>
    <w:rsid w:val="005C2EB5"/>
    <w:rsid w:val="005E4A48"/>
    <w:rsid w:val="005E5104"/>
    <w:rsid w:val="005E6033"/>
    <w:rsid w:val="0060523C"/>
    <w:rsid w:val="006128BA"/>
    <w:rsid w:val="0062016F"/>
    <w:rsid w:val="00624290"/>
    <w:rsid w:val="006305F8"/>
    <w:rsid w:val="00632341"/>
    <w:rsid w:val="00637036"/>
    <w:rsid w:val="00642621"/>
    <w:rsid w:val="006432F4"/>
    <w:rsid w:val="006519CE"/>
    <w:rsid w:val="00652C7C"/>
    <w:rsid w:val="00652E5F"/>
    <w:rsid w:val="00654724"/>
    <w:rsid w:val="0065551A"/>
    <w:rsid w:val="00656DC5"/>
    <w:rsid w:val="00657EB8"/>
    <w:rsid w:val="006624EF"/>
    <w:rsid w:val="0067008C"/>
    <w:rsid w:val="0067037D"/>
    <w:rsid w:val="00675592"/>
    <w:rsid w:val="006763B4"/>
    <w:rsid w:val="006804E4"/>
    <w:rsid w:val="00685456"/>
    <w:rsid w:val="006C0406"/>
    <w:rsid w:val="006C241F"/>
    <w:rsid w:val="006C2BC0"/>
    <w:rsid w:val="006D129C"/>
    <w:rsid w:val="006E2C18"/>
    <w:rsid w:val="006F4CD0"/>
    <w:rsid w:val="006F517E"/>
    <w:rsid w:val="00700E8D"/>
    <w:rsid w:val="0070792D"/>
    <w:rsid w:val="0071223E"/>
    <w:rsid w:val="00713AED"/>
    <w:rsid w:val="0072394F"/>
    <w:rsid w:val="0073074E"/>
    <w:rsid w:val="00736B13"/>
    <w:rsid w:val="00743820"/>
    <w:rsid w:val="007550B3"/>
    <w:rsid w:val="00755AC8"/>
    <w:rsid w:val="00761357"/>
    <w:rsid w:val="007647C8"/>
    <w:rsid w:val="00765283"/>
    <w:rsid w:val="00771014"/>
    <w:rsid w:val="0077592B"/>
    <w:rsid w:val="00775CAC"/>
    <w:rsid w:val="00786AAF"/>
    <w:rsid w:val="00796FAE"/>
    <w:rsid w:val="00797B08"/>
    <w:rsid w:val="007A1806"/>
    <w:rsid w:val="007A3C07"/>
    <w:rsid w:val="007B0CB1"/>
    <w:rsid w:val="007B3035"/>
    <w:rsid w:val="007B6AF7"/>
    <w:rsid w:val="007C031A"/>
    <w:rsid w:val="007C1827"/>
    <w:rsid w:val="007C2AD0"/>
    <w:rsid w:val="007C6FC2"/>
    <w:rsid w:val="007C7596"/>
    <w:rsid w:val="007D0923"/>
    <w:rsid w:val="007D11CF"/>
    <w:rsid w:val="007D3229"/>
    <w:rsid w:val="007D451B"/>
    <w:rsid w:val="007F5B27"/>
    <w:rsid w:val="007F62EA"/>
    <w:rsid w:val="00801A33"/>
    <w:rsid w:val="00803826"/>
    <w:rsid w:val="00804713"/>
    <w:rsid w:val="00805D1B"/>
    <w:rsid w:val="00810DF8"/>
    <w:rsid w:val="008138D4"/>
    <w:rsid w:val="00816F30"/>
    <w:rsid w:val="00816F70"/>
    <w:rsid w:val="008257CC"/>
    <w:rsid w:val="00831747"/>
    <w:rsid w:val="00832060"/>
    <w:rsid w:val="008350E3"/>
    <w:rsid w:val="008402FA"/>
    <w:rsid w:val="00843990"/>
    <w:rsid w:val="0085776A"/>
    <w:rsid w:val="00861A5A"/>
    <w:rsid w:val="00862182"/>
    <w:rsid w:val="00862AC7"/>
    <w:rsid w:val="00865AC6"/>
    <w:rsid w:val="00874E26"/>
    <w:rsid w:val="008765B4"/>
    <w:rsid w:val="00880555"/>
    <w:rsid w:val="00883EA2"/>
    <w:rsid w:val="00886F66"/>
    <w:rsid w:val="00895D5C"/>
    <w:rsid w:val="008A2D6F"/>
    <w:rsid w:val="008A6327"/>
    <w:rsid w:val="008B075A"/>
    <w:rsid w:val="008C2F38"/>
    <w:rsid w:val="008D6402"/>
    <w:rsid w:val="008E0F37"/>
    <w:rsid w:val="009031AA"/>
    <w:rsid w:val="00905AEC"/>
    <w:rsid w:val="00906C6F"/>
    <w:rsid w:val="009102AA"/>
    <w:rsid w:val="009143A3"/>
    <w:rsid w:val="00914CF2"/>
    <w:rsid w:val="009245B1"/>
    <w:rsid w:val="00930BB4"/>
    <w:rsid w:val="0093624E"/>
    <w:rsid w:val="00940001"/>
    <w:rsid w:val="00940A96"/>
    <w:rsid w:val="009443CE"/>
    <w:rsid w:val="009458ED"/>
    <w:rsid w:val="00951622"/>
    <w:rsid w:val="0095475F"/>
    <w:rsid w:val="009609D5"/>
    <w:rsid w:val="009745CD"/>
    <w:rsid w:val="00974FAF"/>
    <w:rsid w:val="009755A5"/>
    <w:rsid w:val="00983A15"/>
    <w:rsid w:val="00983AE6"/>
    <w:rsid w:val="00992149"/>
    <w:rsid w:val="009A1AC6"/>
    <w:rsid w:val="009A267F"/>
    <w:rsid w:val="009A27A8"/>
    <w:rsid w:val="009B1F8D"/>
    <w:rsid w:val="009B2BBA"/>
    <w:rsid w:val="009B628F"/>
    <w:rsid w:val="009B65F2"/>
    <w:rsid w:val="009B71CF"/>
    <w:rsid w:val="009B7AA1"/>
    <w:rsid w:val="009B7D55"/>
    <w:rsid w:val="009C231D"/>
    <w:rsid w:val="009C2C34"/>
    <w:rsid w:val="009C3803"/>
    <w:rsid w:val="009C66A1"/>
    <w:rsid w:val="009D6981"/>
    <w:rsid w:val="009E043B"/>
    <w:rsid w:val="009E1A6D"/>
    <w:rsid w:val="009E4F71"/>
    <w:rsid w:val="009F0F85"/>
    <w:rsid w:val="009F5C97"/>
    <w:rsid w:val="00A079C5"/>
    <w:rsid w:val="00A20937"/>
    <w:rsid w:val="00A2683B"/>
    <w:rsid w:val="00A26884"/>
    <w:rsid w:val="00A302F1"/>
    <w:rsid w:val="00A339B0"/>
    <w:rsid w:val="00A375A7"/>
    <w:rsid w:val="00A50C3A"/>
    <w:rsid w:val="00A5122A"/>
    <w:rsid w:val="00A64EC9"/>
    <w:rsid w:val="00A64F42"/>
    <w:rsid w:val="00A77F9F"/>
    <w:rsid w:val="00A80F4D"/>
    <w:rsid w:val="00A825E9"/>
    <w:rsid w:val="00A86122"/>
    <w:rsid w:val="00A96E1F"/>
    <w:rsid w:val="00A979BD"/>
    <w:rsid w:val="00AA1D8D"/>
    <w:rsid w:val="00AA369B"/>
    <w:rsid w:val="00AA387A"/>
    <w:rsid w:val="00AA53AC"/>
    <w:rsid w:val="00AB153A"/>
    <w:rsid w:val="00AB7DAB"/>
    <w:rsid w:val="00AC7E24"/>
    <w:rsid w:val="00AD3C02"/>
    <w:rsid w:val="00AD7181"/>
    <w:rsid w:val="00AE171F"/>
    <w:rsid w:val="00AE2201"/>
    <w:rsid w:val="00B0137C"/>
    <w:rsid w:val="00B025A2"/>
    <w:rsid w:val="00B02784"/>
    <w:rsid w:val="00B035D8"/>
    <w:rsid w:val="00B03C55"/>
    <w:rsid w:val="00B06637"/>
    <w:rsid w:val="00B06C73"/>
    <w:rsid w:val="00B07ABE"/>
    <w:rsid w:val="00B2102E"/>
    <w:rsid w:val="00B217B1"/>
    <w:rsid w:val="00B24964"/>
    <w:rsid w:val="00B32314"/>
    <w:rsid w:val="00B35F70"/>
    <w:rsid w:val="00B42A33"/>
    <w:rsid w:val="00B44D4B"/>
    <w:rsid w:val="00B4665A"/>
    <w:rsid w:val="00B47730"/>
    <w:rsid w:val="00B551E0"/>
    <w:rsid w:val="00B6412B"/>
    <w:rsid w:val="00B67B65"/>
    <w:rsid w:val="00B77399"/>
    <w:rsid w:val="00B82634"/>
    <w:rsid w:val="00B83044"/>
    <w:rsid w:val="00B855B9"/>
    <w:rsid w:val="00B85756"/>
    <w:rsid w:val="00B92EE8"/>
    <w:rsid w:val="00B93BE0"/>
    <w:rsid w:val="00B96B12"/>
    <w:rsid w:val="00BB094E"/>
    <w:rsid w:val="00BB4894"/>
    <w:rsid w:val="00BB5D22"/>
    <w:rsid w:val="00BC221F"/>
    <w:rsid w:val="00BC3089"/>
    <w:rsid w:val="00BD3FF1"/>
    <w:rsid w:val="00BD4577"/>
    <w:rsid w:val="00BD5C11"/>
    <w:rsid w:val="00BD6946"/>
    <w:rsid w:val="00BE31ED"/>
    <w:rsid w:val="00BF0DCC"/>
    <w:rsid w:val="00BF16EC"/>
    <w:rsid w:val="00BF2A07"/>
    <w:rsid w:val="00BF4DE9"/>
    <w:rsid w:val="00C04BE0"/>
    <w:rsid w:val="00C17ED5"/>
    <w:rsid w:val="00C24C44"/>
    <w:rsid w:val="00C27419"/>
    <w:rsid w:val="00C35A62"/>
    <w:rsid w:val="00C411DB"/>
    <w:rsid w:val="00C414F2"/>
    <w:rsid w:val="00C43EB4"/>
    <w:rsid w:val="00C44ECB"/>
    <w:rsid w:val="00C47DB7"/>
    <w:rsid w:val="00C501C8"/>
    <w:rsid w:val="00C769F5"/>
    <w:rsid w:val="00C805B3"/>
    <w:rsid w:val="00C811E7"/>
    <w:rsid w:val="00C8130F"/>
    <w:rsid w:val="00C966F2"/>
    <w:rsid w:val="00CA2740"/>
    <w:rsid w:val="00CA3A39"/>
    <w:rsid w:val="00CA720E"/>
    <w:rsid w:val="00CB0664"/>
    <w:rsid w:val="00CB2596"/>
    <w:rsid w:val="00CC1315"/>
    <w:rsid w:val="00CC6054"/>
    <w:rsid w:val="00CD5D48"/>
    <w:rsid w:val="00CE0677"/>
    <w:rsid w:val="00CE0AFA"/>
    <w:rsid w:val="00CE1076"/>
    <w:rsid w:val="00CF6849"/>
    <w:rsid w:val="00D038C5"/>
    <w:rsid w:val="00D03938"/>
    <w:rsid w:val="00D04C75"/>
    <w:rsid w:val="00D23C23"/>
    <w:rsid w:val="00D40521"/>
    <w:rsid w:val="00D411A2"/>
    <w:rsid w:val="00D415A7"/>
    <w:rsid w:val="00D51D25"/>
    <w:rsid w:val="00D56C45"/>
    <w:rsid w:val="00D64125"/>
    <w:rsid w:val="00D64311"/>
    <w:rsid w:val="00D72F1A"/>
    <w:rsid w:val="00D74CC7"/>
    <w:rsid w:val="00D9161C"/>
    <w:rsid w:val="00D9480A"/>
    <w:rsid w:val="00D97402"/>
    <w:rsid w:val="00DC3FDD"/>
    <w:rsid w:val="00DE3166"/>
    <w:rsid w:val="00DE7AFF"/>
    <w:rsid w:val="00DF1D04"/>
    <w:rsid w:val="00DF1DB9"/>
    <w:rsid w:val="00DF6AAC"/>
    <w:rsid w:val="00E013F9"/>
    <w:rsid w:val="00E0179C"/>
    <w:rsid w:val="00E074FD"/>
    <w:rsid w:val="00E1206E"/>
    <w:rsid w:val="00E16408"/>
    <w:rsid w:val="00E203FC"/>
    <w:rsid w:val="00E20652"/>
    <w:rsid w:val="00E259FC"/>
    <w:rsid w:val="00E33933"/>
    <w:rsid w:val="00E37255"/>
    <w:rsid w:val="00E43C20"/>
    <w:rsid w:val="00E47D7F"/>
    <w:rsid w:val="00E51418"/>
    <w:rsid w:val="00E51FE6"/>
    <w:rsid w:val="00E525A8"/>
    <w:rsid w:val="00E63145"/>
    <w:rsid w:val="00E63812"/>
    <w:rsid w:val="00E6567A"/>
    <w:rsid w:val="00E7342E"/>
    <w:rsid w:val="00E745EE"/>
    <w:rsid w:val="00E74EBB"/>
    <w:rsid w:val="00E7548E"/>
    <w:rsid w:val="00E8008C"/>
    <w:rsid w:val="00E80BA7"/>
    <w:rsid w:val="00E86A00"/>
    <w:rsid w:val="00E907BF"/>
    <w:rsid w:val="00E90EE9"/>
    <w:rsid w:val="00E91F42"/>
    <w:rsid w:val="00E92F3A"/>
    <w:rsid w:val="00E9449B"/>
    <w:rsid w:val="00EA0FE4"/>
    <w:rsid w:val="00EA310A"/>
    <w:rsid w:val="00EA63E2"/>
    <w:rsid w:val="00EA6C40"/>
    <w:rsid w:val="00EA7149"/>
    <w:rsid w:val="00EB4DF9"/>
    <w:rsid w:val="00EC0322"/>
    <w:rsid w:val="00EC6967"/>
    <w:rsid w:val="00EC75C4"/>
    <w:rsid w:val="00ED1495"/>
    <w:rsid w:val="00ED586C"/>
    <w:rsid w:val="00ED7742"/>
    <w:rsid w:val="00EE5BC7"/>
    <w:rsid w:val="00EF0F0C"/>
    <w:rsid w:val="00EF5DA8"/>
    <w:rsid w:val="00EF6234"/>
    <w:rsid w:val="00EF72AA"/>
    <w:rsid w:val="00EF7718"/>
    <w:rsid w:val="00F027CF"/>
    <w:rsid w:val="00F034E8"/>
    <w:rsid w:val="00F07E60"/>
    <w:rsid w:val="00F1038B"/>
    <w:rsid w:val="00F121B8"/>
    <w:rsid w:val="00F170E3"/>
    <w:rsid w:val="00F17806"/>
    <w:rsid w:val="00F20ACC"/>
    <w:rsid w:val="00F22E52"/>
    <w:rsid w:val="00F31E40"/>
    <w:rsid w:val="00F33AF2"/>
    <w:rsid w:val="00F3614D"/>
    <w:rsid w:val="00F40DDD"/>
    <w:rsid w:val="00F46FB6"/>
    <w:rsid w:val="00F55711"/>
    <w:rsid w:val="00F5638D"/>
    <w:rsid w:val="00F634B2"/>
    <w:rsid w:val="00F6705A"/>
    <w:rsid w:val="00F670FC"/>
    <w:rsid w:val="00F84427"/>
    <w:rsid w:val="00F871BB"/>
    <w:rsid w:val="00F8758F"/>
    <w:rsid w:val="00F906D9"/>
    <w:rsid w:val="00F966C9"/>
    <w:rsid w:val="00FA4A7C"/>
    <w:rsid w:val="00FA6933"/>
    <w:rsid w:val="00FA78BA"/>
    <w:rsid w:val="00FB12A5"/>
    <w:rsid w:val="00FB1886"/>
    <w:rsid w:val="00FC693F"/>
    <w:rsid w:val="00FD5211"/>
    <w:rsid w:val="00FE1705"/>
    <w:rsid w:val="00FF2DFB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BF192"/>
  <w14:defaultImageDpi w14:val="330"/>
  <w15:docId w15:val="{B9802414-21C8-4061-A3C6-BC77D5CE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22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4A7E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D4C51-72B4-412F-A9E1-8027922C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>generated by python-docx</dc:description>
  <cp:lastModifiedBy>Özlem Boran</cp:lastModifiedBy>
  <cp:revision>83</cp:revision>
  <cp:lastPrinted>2025-12-04T18:03:00Z</cp:lastPrinted>
  <dcterms:created xsi:type="dcterms:W3CDTF">2025-12-04T18:34:00Z</dcterms:created>
  <dcterms:modified xsi:type="dcterms:W3CDTF">2026-04-17T07:29:00Z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0af447eb-4ffe-4905-abb4-b3e253b7e1a9</vt:lpwstr>
  </property>
</Properties>
</file>