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AC8" w:rsidRPr="00BA23B0" w:rsidRDefault="00E758F0" w:rsidP="00BA23B0">
      <w:pPr>
        <w:pStyle w:val="Balk1"/>
        <w:spacing w:before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23B0">
        <w:rPr>
          <w:rFonts w:ascii="Times New Roman" w:hAnsi="Times New Roman" w:cs="Times New Roman"/>
          <w:sz w:val="24"/>
          <w:szCs w:val="24"/>
        </w:rPr>
        <w:t>BAŞVURU FORMU</w:t>
      </w:r>
    </w:p>
    <w:p w:rsidR="000E7AC8" w:rsidRPr="00E758F0" w:rsidRDefault="00E758F0" w:rsidP="00E758F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8F0">
        <w:rPr>
          <w:rFonts w:ascii="Times New Roman" w:hAnsi="Times New Roman" w:cs="Times New Roman"/>
          <w:b/>
          <w:sz w:val="24"/>
          <w:szCs w:val="24"/>
        </w:rPr>
        <w:t>HEMŞ</w:t>
      </w:r>
      <w:r>
        <w:rPr>
          <w:rFonts w:ascii="Times New Roman" w:hAnsi="Times New Roman" w:cs="Times New Roman"/>
          <w:b/>
          <w:sz w:val="24"/>
          <w:szCs w:val="24"/>
        </w:rPr>
        <w:t>İ</w:t>
      </w:r>
      <w:r w:rsidRPr="00E758F0">
        <w:rPr>
          <w:rFonts w:ascii="Times New Roman" w:hAnsi="Times New Roman" w:cs="Times New Roman"/>
          <w:b/>
          <w:sz w:val="24"/>
          <w:szCs w:val="24"/>
        </w:rPr>
        <w:t>REL</w:t>
      </w:r>
      <w:r>
        <w:rPr>
          <w:rFonts w:ascii="Times New Roman" w:hAnsi="Times New Roman" w:cs="Times New Roman"/>
          <w:b/>
          <w:sz w:val="24"/>
          <w:szCs w:val="24"/>
        </w:rPr>
        <w:t>İ</w:t>
      </w:r>
      <w:r w:rsidRPr="00E758F0">
        <w:rPr>
          <w:rFonts w:ascii="Times New Roman" w:hAnsi="Times New Roman" w:cs="Times New Roman"/>
          <w:b/>
          <w:sz w:val="24"/>
          <w:szCs w:val="24"/>
        </w:rPr>
        <w:t>Ğ</w:t>
      </w:r>
      <w:r>
        <w:rPr>
          <w:rFonts w:ascii="Times New Roman" w:hAnsi="Times New Roman" w:cs="Times New Roman"/>
          <w:b/>
          <w:sz w:val="24"/>
          <w:szCs w:val="24"/>
        </w:rPr>
        <w:t>İ</w:t>
      </w:r>
      <w:r w:rsidRPr="00E758F0">
        <w:rPr>
          <w:rFonts w:ascii="Times New Roman" w:hAnsi="Times New Roman" w:cs="Times New Roman"/>
          <w:b/>
          <w:sz w:val="24"/>
          <w:szCs w:val="24"/>
        </w:rPr>
        <w:t>N GELECEĞ</w:t>
      </w:r>
      <w:r>
        <w:rPr>
          <w:rFonts w:ascii="Times New Roman" w:hAnsi="Times New Roman" w:cs="Times New Roman"/>
          <w:b/>
          <w:sz w:val="24"/>
          <w:szCs w:val="24"/>
        </w:rPr>
        <w:t>İ</w:t>
      </w:r>
      <w:r w:rsidRPr="00E758F0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>İ</w:t>
      </w:r>
      <w:r w:rsidRPr="00E758F0">
        <w:rPr>
          <w:rFonts w:ascii="Times New Roman" w:hAnsi="Times New Roman" w:cs="Times New Roman"/>
          <w:b/>
          <w:sz w:val="24"/>
          <w:szCs w:val="24"/>
        </w:rPr>
        <w:t xml:space="preserve"> ŞEK</w:t>
      </w:r>
      <w:r>
        <w:rPr>
          <w:rFonts w:ascii="Times New Roman" w:hAnsi="Times New Roman" w:cs="Times New Roman"/>
          <w:b/>
          <w:sz w:val="24"/>
          <w:szCs w:val="24"/>
        </w:rPr>
        <w:t>İ</w:t>
      </w:r>
      <w:r w:rsidRPr="00E758F0">
        <w:rPr>
          <w:rFonts w:ascii="Times New Roman" w:hAnsi="Times New Roman" w:cs="Times New Roman"/>
          <w:b/>
          <w:sz w:val="24"/>
          <w:szCs w:val="24"/>
        </w:rPr>
        <w:t>LLEND</w:t>
      </w:r>
      <w:r>
        <w:rPr>
          <w:rFonts w:ascii="Times New Roman" w:hAnsi="Times New Roman" w:cs="Times New Roman"/>
          <w:b/>
          <w:sz w:val="24"/>
          <w:szCs w:val="24"/>
        </w:rPr>
        <w:t>İ</w:t>
      </w:r>
      <w:r w:rsidRPr="00E758F0">
        <w:rPr>
          <w:rFonts w:ascii="Times New Roman" w:hAnsi="Times New Roman" w:cs="Times New Roman"/>
          <w:b/>
          <w:sz w:val="24"/>
          <w:szCs w:val="24"/>
        </w:rPr>
        <w:t>RMEK: YÜKSEK L</w:t>
      </w:r>
      <w:r>
        <w:rPr>
          <w:rFonts w:ascii="Times New Roman" w:hAnsi="Times New Roman" w:cs="Times New Roman"/>
          <w:b/>
          <w:sz w:val="24"/>
          <w:szCs w:val="24"/>
        </w:rPr>
        <w:t>İ</w:t>
      </w:r>
      <w:r w:rsidRPr="00E758F0">
        <w:rPr>
          <w:rFonts w:ascii="Times New Roman" w:hAnsi="Times New Roman" w:cs="Times New Roman"/>
          <w:b/>
          <w:sz w:val="24"/>
          <w:szCs w:val="24"/>
        </w:rPr>
        <w:t>SANS MEZUNLARINA YÖNEL</w:t>
      </w:r>
      <w:r>
        <w:rPr>
          <w:rFonts w:ascii="Times New Roman" w:hAnsi="Times New Roman" w:cs="Times New Roman"/>
          <w:b/>
          <w:sz w:val="24"/>
          <w:szCs w:val="24"/>
        </w:rPr>
        <w:t>İ</w:t>
      </w:r>
      <w:r w:rsidRPr="00E758F0">
        <w:rPr>
          <w:rFonts w:ascii="Times New Roman" w:hAnsi="Times New Roman" w:cs="Times New Roman"/>
          <w:b/>
          <w:sz w:val="24"/>
          <w:szCs w:val="24"/>
        </w:rPr>
        <w:t>K PROJE YAZMA EĞ</w:t>
      </w:r>
      <w:r>
        <w:rPr>
          <w:rFonts w:ascii="Times New Roman" w:hAnsi="Times New Roman" w:cs="Times New Roman"/>
          <w:b/>
          <w:sz w:val="24"/>
          <w:szCs w:val="24"/>
        </w:rPr>
        <w:t>İ</w:t>
      </w:r>
      <w:r w:rsidRPr="00E758F0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>İ</w:t>
      </w:r>
      <w:r w:rsidRPr="00E758F0">
        <w:rPr>
          <w:rFonts w:ascii="Times New Roman" w:hAnsi="Times New Roman" w:cs="Times New Roman"/>
          <w:b/>
          <w:sz w:val="24"/>
          <w:szCs w:val="24"/>
        </w:rPr>
        <w:t>M</w:t>
      </w:r>
      <w:r>
        <w:rPr>
          <w:rFonts w:ascii="Times New Roman" w:hAnsi="Times New Roman" w:cs="Times New Roman"/>
          <w:b/>
          <w:sz w:val="24"/>
          <w:szCs w:val="24"/>
        </w:rPr>
        <w:t>İ</w:t>
      </w:r>
    </w:p>
    <w:p w:rsidR="00E758F0" w:rsidRPr="00E758F0" w:rsidRDefault="00BA23B0" w:rsidP="00E758F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8F0">
        <w:rPr>
          <w:rFonts w:ascii="Times New Roman" w:hAnsi="Times New Roman" w:cs="Times New Roman"/>
          <w:b/>
          <w:sz w:val="24"/>
          <w:szCs w:val="24"/>
        </w:rPr>
        <w:t>13-15 Mart 2026</w:t>
      </w:r>
      <w:r w:rsidR="00E758F0" w:rsidRPr="00E758F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E7AC8" w:rsidRPr="00BA23B0" w:rsidRDefault="00E758F0" w:rsidP="00E758F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A23B0">
        <w:rPr>
          <w:rFonts w:ascii="Times New Roman" w:hAnsi="Times New Roman" w:cs="Times New Roman"/>
          <w:sz w:val="24"/>
          <w:szCs w:val="24"/>
        </w:rPr>
        <w:t>Niğde</w:t>
      </w:r>
      <w:proofErr w:type="spellEnd"/>
      <w:r w:rsidRPr="00BA2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3B0">
        <w:rPr>
          <w:rFonts w:ascii="Times New Roman" w:hAnsi="Times New Roman" w:cs="Times New Roman"/>
          <w:sz w:val="24"/>
          <w:szCs w:val="24"/>
        </w:rPr>
        <w:t>Ömer</w:t>
      </w:r>
      <w:proofErr w:type="spellEnd"/>
      <w:r w:rsidRPr="00BA2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3B0">
        <w:rPr>
          <w:rFonts w:ascii="Times New Roman" w:hAnsi="Times New Roman" w:cs="Times New Roman"/>
          <w:sz w:val="24"/>
          <w:szCs w:val="24"/>
        </w:rPr>
        <w:t>Halisdemir</w:t>
      </w:r>
      <w:proofErr w:type="spellEnd"/>
      <w:r w:rsidRPr="00BA2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3B0">
        <w:rPr>
          <w:rFonts w:ascii="Times New Roman" w:hAnsi="Times New Roman" w:cs="Times New Roman"/>
          <w:sz w:val="24"/>
          <w:szCs w:val="24"/>
        </w:rPr>
        <w:t>Üniversitesi</w:t>
      </w:r>
      <w:proofErr w:type="spellEnd"/>
      <w:r w:rsidRPr="00BA23B0">
        <w:rPr>
          <w:rFonts w:ascii="Times New Roman" w:hAnsi="Times New Roman" w:cs="Times New Roman"/>
          <w:sz w:val="24"/>
          <w:szCs w:val="24"/>
        </w:rPr>
        <w:t>, Kongre ve Kültür Merkezi 1453-B Salonu</w:t>
      </w:r>
    </w:p>
    <w:p w:rsidR="000E7AC8" w:rsidRPr="00BA23B0" w:rsidRDefault="00E758F0" w:rsidP="00E758F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A23B0">
        <w:rPr>
          <w:rFonts w:ascii="Times New Roman" w:hAnsi="Times New Roman" w:cs="Times New Roman"/>
          <w:b/>
          <w:sz w:val="24"/>
          <w:szCs w:val="24"/>
        </w:rPr>
        <w:t>Başvuru</w:t>
      </w:r>
      <w:proofErr w:type="spellEnd"/>
      <w:r w:rsidRPr="00BA23B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A23B0">
        <w:rPr>
          <w:rFonts w:ascii="Times New Roman" w:hAnsi="Times New Roman" w:cs="Times New Roman"/>
          <w:b/>
          <w:sz w:val="24"/>
          <w:szCs w:val="24"/>
        </w:rPr>
        <w:t>Tarih</w:t>
      </w:r>
      <w:r w:rsidR="00BA23B0" w:rsidRPr="00BA23B0">
        <w:rPr>
          <w:rFonts w:ascii="Times New Roman" w:hAnsi="Times New Roman" w:cs="Times New Roman"/>
          <w:b/>
          <w:sz w:val="24"/>
          <w:szCs w:val="24"/>
        </w:rPr>
        <w:t>ler</w:t>
      </w:r>
      <w:r w:rsidRPr="00BA23B0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BA23B0">
        <w:rPr>
          <w:rFonts w:ascii="Times New Roman" w:hAnsi="Times New Roman" w:cs="Times New Roman"/>
          <w:b/>
          <w:sz w:val="24"/>
          <w:szCs w:val="24"/>
        </w:rPr>
        <w:t>:</w:t>
      </w:r>
    </w:p>
    <w:p w:rsidR="000E7AC8" w:rsidRPr="00E758F0" w:rsidRDefault="00BA23B0" w:rsidP="00E758F0">
      <w:pPr>
        <w:spacing w:after="0" w:line="48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758F0">
        <w:rPr>
          <w:rFonts w:ascii="Times New Roman" w:hAnsi="Times New Roman" w:cs="Times New Roman"/>
          <w:b/>
          <w:color w:val="FF0000"/>
          <w:sz w:val="24"/>
          <w:szCs w:val="24"/>
        </w:rPr>
        <w:t>10-</w:t>
      </w:r>
      <w:r w:rsidR="00E758F0" w:rsidRPr="00E758F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25 </w:t>
      </w:r>
      <w:proofErr w:type="spellStart"/>
      <w:r w:rsidR="00E758F0" w:rsidRPr="00E758F0">
        <w:rPr>
          <w:rFonts w:ascii="Times New Roman" w:hAnsi="Times New Roman" w:cs="Times New Roman"/>
          <w:b/>
          <w:color w:val="FF0000"/>
          <w:sz w:val="24"/>
          <w:szCs w:val="24"/>
        </w:rPr>
        <w:t>Şubat</w:t>
      </w:r>
      <w:proofErr w:type="spellEnd"/>
      <w:r w:rsidR="00E758F0" w:rsidRPr="00E758F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2026</w:t>
      </w:r>
    </w:p>
    <w:p w:rsidR="000E7AC8" w:rsidRPr="00BA23B0" w:rsidRDefault="00E758F0" w:rsidP="00BA23B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A23B0">
        <w:rPr>
          <w:rFonts w:ascii="Times New Roman" w:hAnsi="Times New Roman" w:cs="Times New Roman"/>
          <w:b/>
          <w:sz w:val="24"/>
          <w:szCs w:val="24"/>
        </w:rPr>
        <w:t>1. KİŞİSEL BİLGİLER</w:t>
      </w:r>
    </w:p>
    <w:p w:rsidR="000E7AC8" w:rsidRPr="00BA23B0" w:rsidRDefault="00E758F0" w:rsidP="00BA23B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A23B0">
        <w:rPr>
          <w:rFonts w:ascii="Times New Roman" w:hAnsi="Times New Roman" w:cs="Times New Roman"/>
          <w:b/>
          <w:sz w:val="24"/>
          <w:szCs w:val="24"/>
        </w:rPr>
        <w:t>Adı Soyadı:</w:t>
      </w:r>
    </w:p>
    <w:p w:rsidR="000E7AC8" w:rsidRPr="00BA23B0" w:rsidRDefault="00E758F0" w:rsidP="00BA23B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A23B0">
        <w:rPr>
          <w:rFonts w:ascii="Times New Roman" w:hAnsi="Times New Roman" w:cs="Times New Roman"/>
          <w:b/>
          <w:sz w:val="24"/>
          <w:szCs w:val="24"/>
        </w:rPr>
        <w:t>T.C. Kimlik Numarası:</w:t>
      </w:r>
    </w:p>
    <w:p w:rsidR="000E7AC8" w:rsidRPr="00BA23B0" w:rsidRDefault="00E758F0" w:rsidP="00BA23B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A23B0">
        <w:rPr>
          <w:rFonts w:ascii="Times New Roman" w:hAnsi="Times New Roman" w:cs="Times New Roman"/>
          <w:b/>
          <w:sz w:val="24"/>
          <w:szCs w:val="24"/>
        </w:rPr>
        <w:t>Doğum Tarihi:</w:t>
      </w:r>
    </w:p>
    <w:p w:rsidR="000E7AC8" w:rsidRPr="00BA23B0" w:rsidRDefault="00E758F0" w:rsidP="00BA23B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A23B0">
        <w:rPr>
          <w:rFonts w:ascii="Times New Roman" w:hAnsi="Times New Roman" w:cs="Times New Roman"/>
          <w:b/>
          <w:sz w:val="24"/>
          <w:szCs w:val="24"/>
        </w:rPr>
        <w:t>E-posta Adresi:</w:t>
      </w:r>
    </w:p>
    <w:p w:rsidR="000E7AC8" w:rsidRPr="00BA23B0" w:rsidRDefault="00E758F0" w:rsidP="00BA23B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A23B0">
        <w:rPr>
          <w:rFonts w:ascii="Times New Roman" w:hAnsi="Times New Roman" w:cs="Times New Roman"/>
          <w:b/>
          <w:sz w:val="24"/>
          <w:szCs w:val="24"/>
        </w:rPr>
        <w:t>Telefon Numarası (GSM):</w:t>
      </w:r>
    </w:p>
    <w:p w:rsidR="000E7AC8" w:rsidRPr="00BA23B0" w:rsidRDefault="00E758F0" w:rsidP="00BA23B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A23B0">
        <w:rPr>
          <w:rFonts w:ascii="Times New Roman" w:hAnsi="Times New Roman" w:cs="Times New Roman"/>
          <w:b/>
          <w:sz w:val="24"/>
          <w:szCs w:val="24"/>
        </w:rPr>
        <w:t>İkamet Adresi:</w:t>
      </w:r>
    </w:p>
    <w:p w:rsidR="000E7AC8" w:rsidRPr="00BA23B0" w:rsidRDefault="00E758F0" w:rsidP="00BA23B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A23B0">
        <w:rPr>
          <w:rFonts w:ascii="Times New Roman" w:hAnsi="Times New Roman" w:cs="Times New Roman"/>
          <w:b/>
          <w:sz w:val="24"/>
          <w:szCs w:val="24"/>
        </w:rPr>
        <w:t>2. EĞİTİM BİLGİLERİ</w:t>
      </w:r>
    </w:p>
    <w:p w:rsidR="000E7AC8" w:rsidRPr="00BA23B0" w:rsidRDefault="00E758F0" w:rsidP="00BA23B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A23B0">
        <w:rPr>
          <w:rFonts w:ascii="Times New Roman" w:hAnsi="Times New Roman" w:cs="Times New Roman"/>
          <w:b/>
          <w:sz w:val="24"/>
          <w:szCs w:val="24"/>
        </w:rPr>
        <w:t>Lisans Mezuniyet Bilgileri:</w:t>
      </w:r>
    </w:p>
    <w:p w:rsidR="000E7AC8" w:rsidRPr="00BA23B0" w:rsidRDefault="00E758F0" w:rsidP="00BA23B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A23B0">
        <w:rPr>
          <w:rFonts w:ascii="Times New Roman" w:hAnsi="Times New Roman" w:cs="Times New Roman"/>
          <w:sz w:val="24"/>
          <w:szCs w:val="24"/>
        </w:rPr>
        <w:t>Üniversite / Fakülte / Bölüm:</w:t>
      </w:r>
      <w:r w:rsidRPr="00BA23B0">
        <w:rPr>
          <w:rFonts w:ascii="Times New Roman" w:hAnsi="Times New Roman" w:cs="Times New Roman"/>
          <w:sz w:val="24"/>
          <w:szCs w:val="24"/>
        </w:rPr>
        <w:br/>
        <w:t>Mezuniyet Yılı:</w:t>
      </w:r>
    </w:p>
    <w:p w:rsidR="000E7AC8" w:rsidRPr="00BA23B0" w:rsidRDefault="00E758F0" w:rsidP="00BA23B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A23B0">
        <w:rPr>
          <w:rFonts w:ascii="Times New Roman" w:hAnsi="Times New Roman" w:cs="Times New Roman"/>
          <w:b/>
          <w:sz w:val="24"/>
          <w:szCs w:val="24"/>
        </w:rPr>
        <w:t>Yüksek Lisans Mezuniyet Bilg</w:t>
      </w:r>
      <w:r w:rsidRPr="00BA23B0">
        <w:rPr>
          <w:rFonts w:ascii="Times New Roman" w:hAnsi="Times New Roman" w:cs="Times New Roman"/>
          <w:b/>
          <w:sz w:val="24"/>
          <w:szCs w:val="24"/>
        </w:rPr>
        <w:t>ileri (Zorunlu):</w:t>
      </w:r>
    </w:p>
    <w:p w:rsidR="000E7AC8" w:rsidRDefault="00E758F0" w:rsidP="00BA23B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A23B0">
        <w:rPr>
          <w:rFonts w:ascii="Times New Roman" w:hAnsi="Times New Roman" w:cs="Times New Roman"/>
          <w:sz w:val="24"/>
          <w:szCs w:val="24"/>
        </w:rPr>
        <w:t>Üniversite / Enstitü / Program:</w:t>
      </w:r>
      <w:r w:rsidRPr="00BA23B0">
        <w:rPr>
          <w:rFonts w:ascii="Times New Roman" w:hAnsi="Times New Roman" w:cs="Times New Roman"/>
          <w:sz w:val="24"/>
          <w:szCs w:val="24"/>
        </w:rPr>
        <w:br/>
        <w:t>Mez</w:t>
      </w:r>
      <w:r w:rsidR="00BA23B0" w:rsidRPr="00BA23B0">
        <w:rPr>
          <w:rFonts w:ascii="Times New Roman" w:hAnsi="Times New Roman" w:cs="Times New Roman"/>
          <w:sz w:val="24"/>
          <w:szCs w:val="24"/>
        </w:rPr>
        <w:t xml:space="preserve">uniyet </w:t>
      </w:r>
      <w:proofErr w:type="spellStart"/>
      <w:r w:rsidR="00BA23B0" w:rsidRPr="00BA23B0">
        <w:rPr>
          <w:rFonts w:ascii="Times New Roman" w:hAnsi="Times New Roman" w:cs="Times New Roman"/>
          <w:sz w:val="24"/>
          <w:szCs w:val="24"/>
        </w:rPr>
        <w:t>Yılı</w:t>
      </w:r>
      <w:proofErr w:type="spellEnd"/>
      <w:r w:rsidR="00BA23B0" w:rsidRPr="00BA23B0">
        <w:rPr>
          <w:rFonts w:ascii="Times New Roman" w:hAnsi="Times New Roman" w:cs="Times New Roman"/>
          <w:sz w:val="24"/>
          <w:szCs w:val="24"/>
        </w:rPr>
        <w:t>:</w:t>
      </w:r>
      <w:r w:rsidR="00BA23B0" w:rsidRPr="00BA23B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BA23B0" w:rsidRPr="00BA23B0">
        <w:rPr>
          <w:rFonts w:ascii="Times New Roman" w:hAnsi="Times New Roman" w:cs="Times New Roman"/>
          <w:sz w:val="24"/>
          <w:szCs w:val="24"/>
        </w:rPr>
        <w:t>Tez</w:t>
      </w:r>
      <w:proofErr w:type="spellEnd"/>
      <w:r w:rsidR="00BA23B0" w:rsidRPr="00BA2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3B0" w:rsidRPr="00BA23B0">
        <w:rPr>
          <w:rFonts w:ascii="Times New Roman" w:hAnsi="Times New Roman" w:cs="Times New Roman"/>
          <w:sz w:val="24"/>
          <w:szCs w:val="24"/>
        </w:rPr>
        <w:t>Başlığı</w:t>
      </w:r>
      <w:proofErr w:type="spellEnd"/>
      <w:r w:rsidRPr="00BA23B0">
        <w:rPr>
          <w:rFonts w:ascii="Times New Roman" w:hAnsi="Times New Roman" w:cs="Times New Roman"/>
          <w:sz w:val="24"/>
          <w:szCs w:val="24"/>
        </w:rPr>
        <w:t>:</w:t>
      </w:r>
    </w:p>
    <w:p w:rsidR="00E758F0" w:rsidRPr="00BA23B0" w:rsidRDefault="00E758F0" w:rsidP="00BA23B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0E7AC8" w:rsidRPr="00BA23B0" w:rsidRDefault="00E758F0" w:rsidP="00BA23B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A23B0">
        <w:rPr>
          <w:rFonts w:ascii="Times New Roman" w:hAnsi="Times New Roman" w:cs="Times New Roman"/>
          <w:b/>
          <w:sz w:val="24"/>
          <w:szCs w:val="24"/>
        </w:rPr>
        <w:lastRenderedPageBreak/>
        <w:t>Doktora Programına Kayıtlı mısınız?</w:t>
      </w:r>
    </w:p>
    <w:p w:rsidR="000E7AC8" w:rsidRPr="00BA23B0" w:rsidRDefault="00E758F0" w:rsidP="00BA23B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A23B0">
        <w:rPr>
          <w:rFonts w:ascii="Times New Roman" w:hAnsi="Times New Roman" w:cs="Times New Roman"/>
          <w:sz w:val="24"/>
          <w:szCs w:val="24"/>
        </w:rPr>
        <w:t>[ ] Evet  [ ] Hayır</w:t>
      </w:r>
      <w:r w:rsidRPr="00BA23B0">
        <w:rPr>
          <w:rFonts w:ascii="Times New Roman" w:hAnsi="Times New Roman" w:cs="Times New Roman"/>
          <w:sz w:val="24"/>
          <w:szCs w:val="24"/>
        </w:rPr>
        <w:br/>
        <w:t>Varsa belirtiniz:</w:t>
      </w:r>
    </w:p>
    <w:p w:rsidR="000E7AC8" w:rsidRPr="00BA23B0" w:rsidRDefault="00E758F0" w:rsidP="00BA23B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A23B0">
        <w:rPr>
          <w:rFonts w:ascii="Times New Roman" w:hAnsi="Times New Roman" w:cs="Times New Roman"/>
          <w:b/>
          <w:sz w:val="24"/>
          <w:szCs w:val="24"/>
        </w:rPr>
        <w:t>3. MESLEKİ DURUM</w:t>
      </w:r>
    </w:p>
    <w:p w:rsidR="000E7AC8" w:rsidRPr="00BA23B0" w:rsidRDefault="00E758F0" w:rsidP="00BA23B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A23B0">
        <w:rPr>
          <w:rFonts w:ascii="Times New Roman" w:hAnsi="Times New Roman" w:cs="Times New Roman"/>
          <w:b/>
          <w:sz w:val="24"/>
          <w:szCs w:val="24"/>
        </w:rPr>
        <w:t>Çalıştığınız Kurum:</w:t>
      </w:r>
    </w:p>
    <w:p w:rsidR="000E7AC8" w:rsidRPr="00BA23B0" w:rsidRDefault="00E758F0" w:rsidP="00BA23B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A23B0">
        <w:rPr>
          <w:rFonts w:ascii="Times New Roman" w:hAnsi="Times New Roman" w:cs="Times New Roman"/>
          <w:b/>
          <w:sz w:val="24"/>
          <w:szCs w:val="24"/>
        </w:rPr>
        <w:t>Görev Ünvanınız:</w:t>
      </w:r>
    </w:p>
    <w:p w:rsidR="000E7AC8" w:rsidRPr="00BA23B0" w:rsidRDefault="00E758F0" w:rsidP="00BA23B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A23B0">
        <w:rPr>
          <w:rFonts w:ascii="Times New Roman" w:hAnsi="Times New Roman" w:cs="Times New Roman"/>
          <w:b/>
          <w:sz w:val="24"/>
          <w:szCs w:val="24"/>
        </w:rPr>
        <w:t>Kurum Türü:</w:t>
      </w:r>
    </w:p>
    <w:p w:rsidR="000E7AC8" w:rsidRPr="00BA23B0" w:rsidRDefault="00E758F0" w:rsidP="00BA23B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A23B0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BA23B0">
        <w:rPr>
          <w:rFonts w:ascii="Times New Roman" w:hAnsi="Times New Roman" w:cs="Times New Roman"/>
          <w:sz w:val="24"/>
          <w:szCs w:val="24"/>
        </w:rPr>
        <w:t xml:space="preserve"> Devlet Üniversitesi  [ ] V</w:t>
      </w:r>
      <w:r w:rsidRPr="00BA23B0">
        <w:rPr>
          <w:rFonts w:ascii="Times New Roman" w:hAnsi="Times New Roman" w:cs="Times New Roman"/>
          <w:sz w:val="24"/>
          <w:szCs w:val="24"/>
        </w:rPr>
        <w:t>akıf Üniversitesi  [ ] Eğitim ve Araştırma Hastanesi  [ ] Özel Hastane  [ ] Diğer:</w:t>
      </w:r>
    </w:p>
    <w:p w:rsidR="000E7AC8" w:rsidRPr="00BA23B0" w:rsidRDefault="00E758F0" w:rsidP="00BA23B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A23B0">
        <w:rPr>
          <w:rFonts w:ascii="Times New Roman" w:hAnsi="Times New Roman" w:cs="Times New Roman"/>
          <w:b/>
          <w:sz w:val="24"/>
          <w:szCs w:val="24"/>
        </w:rPr>
        <w:t>Çalışma Süreniz (Yıl):</w:t>
      </w:r>
    </w:p>
    <w:p w:rsidR="000E7AC8" w:rsidRPr="00BA23B0" w:rsidRDefault="00E758F0" w:rsidP="00BA23B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A23B0">
        <w:rPr>
          <w:rFonts w:ascii="Times New Roman" w:hAnsi="Times New Roman" w:cs="Times New Roman"/>
          <w:b/>
          <w:sz w:val="24"/>
          <w:szCs w:val="24"/>
        </w:rPr>
        <w:t>4. AKADEMİK/ARAŞTIRMA DENEYİMİ</w:t>
      </w:r>
    </w:p>
    <w:p w:rsidR="000E7AC8" w:rsidRPr="00BA23B0" w:rsidRDefault="00E758F0" w:rsidP="00BA23B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A23B0">
        <w:rPr>
          <w:rFonts w:ascii="Times New Roman" w:hAnsi="Times New Roman" w:cs="Times New Roman"/>
          <w:b/>
          <w:sz w:val="24"/>
          <w:szCs w:val="24"/>
        </w:rPr>
        <w:t>Daha önce herhangi bir bilimsel projede görev aldınız mı?</w:t>
      </w:r>
    </w:p>
    <w:p w:rsidR="000E7AC8" w:rsidRPr="00BA23B0" w:rsidRDefault="00E758F0" w:rsidP="00BA23B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A23B0">
        <w:rPr>
          <w:rFonts w:ascii="Times New Roman" w:hAnsi="Times New Roman" w:cs="Times New Roman"/>
          <w:sz w:val="24"/>
          <w:szCs w:val="24"/>
        </w:rPr>
        <w:t>[ ] Evet  [ ] Hayır</w:t>
      </w:r>
      <w:r w:rsidRPr="00BA23B0">
        <w:rPr>
          <w:rFonts w:ascii="Times New Roman" w:hAnsi="Times New Roman" w:cs="Times New Roman"/>
          <w:sz w:val="24"/>
          <w:szCs w:val="24"/>
        </w:rPr>
        <w:br/>
        <w:t>Varsa proje adı ve kurum:</w:t>
      </w:r>
    </w:p>
    <w:p w:rsidR="000E7AC8" w:rsidRPr="00BA23B0" w:rsidRDefault="00E758F0" w:rsidP="00BA23B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A23B0">
        <w:rPr>
          <w:rFonts w:ascii="Times New Roman" w:hAnsi="Times New Roman" w:cs="Times New Roman"/>
          <w:b/>
          <w:sz w:val="24"/>
          <w:szCs w:val="24"/>
        </w:rPr>
        <w:t xml:space="preserve">Yayınlanmış </w:t>
      </w:r>
      <w:r w:rsidRPr="00BA23B0">
        <w:rPr>
          <w:rFonts w:ascii="Times New Roman" w:hAnsi="Times New Roman" w:cs="Times New Roman"/>
          <w:b/>
          <w:sz w:val="24"/>
          <w:szCs w:val="24"/>
        </w:rPr>
        <w:t>bilimsel çalışmanız var mı?</w:t>
      </w:r>
    </w:p>
    <w:p w:rsidR="000E7AC8" w:rsidRPr="00BA23B0" w:rsidRDefault="00E758F0" w:rsidP="00BA23B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A23B0">
        <w:rPr>
          <w:rFonts w:ascii="Times New Roman" w:hAnsi="Times New Roman" w:cs="Times New Roman"/>
          <w:sz w:val="24"/>
          <w:szCs w:val="24"/>
        </w:rPr>
        <w:t>[ ] Evet  [ ] Hayır</w:t>
      </w:r>
      <w:r w:rsidRPr="00BA23B0">
        <w:rPr>
          <w:rFonts w:ascii="Times New Roman" w:hAnsi="Times New Roman" w:cs="Times New Roman"/>
          <w:sz w:val="24"/>
          <w:szCs w:val="24"/>
        </w:rPr>
        <w:br/>
        <w:t>Varsa örnek çalışma başlığı ve yayın bilgisi:</w:t>
      </w:r>
    </w:p>
    <w:p w:rsidR="000E7AC8" w:rsidRPr="00BA23B0" w:rsidRDefault="00E758F0" w:rsidP="00BA23B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A23B0">
        <w:rPr>
          <w:rFonts w:ascii="Times New Roman" w:hAnsi="Times New Roman" w:cs="Times New Roman"/>
          <w:b/>
          <w:sz w:val="24"/>
          <w:szCs w:val="24"/>
        </w:rPr>
        <w:t>5. KATILIM MOTİVASYONU (Zorunlu)</w:t>
      </w:r>
    </w:p>
    <w:p w:rsidR="000E7AC8" w:rsidRPr="00BA23B0" w:rsidRDefault="00E758F0" w:rsidP="00BA23B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A23B0">
        <w:rPr>
          <w:rFonts w:ascii="Times New Roman" w:hAnsi="Times New Roman" w:cs="Times New Roman"/>
          <w:sz w:val="24"/>
          <w:szCs w:val="24"/>
        </w:rPr>
        <w:t>Bu eğitime katılma amacınızı, beklentilerinizi ve eğitimin akademik/mesleki gelişiminize nasıl katkı sağlayacağını belirtiniz.</w:t>
      </w:r>
      <w:r w:rsidRPr="00BA23B0">
        <w:rPr>
          <w:rFonts w:ascii="Times New Roman" w:hAnsi="Times New Roman" w:cs="Times New Roman"/>
          <w:sz w:val="24"/>
          <w:szCs w:val="24"/>
        </w:rPr>
        <w:br/>
        <w:t>(E</w:t>
      </w:r>
      <w:r w:rsidRPr="00BA23B0">
        <w:rPr>
          <w:rFonts w:ascii="Times New Roman" w:hAnsi="Times New Roman" w:cs="Times New Roman"/>
          <w:sz w:val="24"/>
          <w:szCs w:val="24"/>
        </w:rPr>
        <w:t>n az 150, en fazla 300 kelime)</w:t>
      </w:r>
    </w:p>
    <w:p w:rsidR="00E758F0" w:rsidRDefault="00E758F0" w:rsidP="00BA23B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E758F0" w:rsidRDefault="00E758F0" w:rsidP="00BA23B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0E7AC8" w:rsidRPr="00BA23B0" w:rsidRDefault="00E758F0" w:rsidP="00BA23B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A23B0">
        <w:rPr>
          <w:rFonts w:ascii="Times New Roman" w:hAnsi="Times New Roman" w:cs="Times New Roman"/>
          <w:b/>
          <w:sz w:val="24"/>
          <w:szCs w:val="24"/>
        </w:rPr>
        <w:lastRenderedPageBreak/>
        <w:t>6. DİĞER BİLGİLER</w:t>
      </w:r>
    </w:p>
    <w:p w:rsidR="000E7AC8" w:rsidRPr="00BA23B0" w:rsidRDefault="00E758F0" w:rsidP="00BA23B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A23B0">
        <w:rPr>
          <w:rFonts w:ascii="Times New Roman" w:hAnsi="Times New Roman" w:cs="Times New Roman"/>
          <w:b/>
          <w:sz w:val="24"/>
          <w:szCs w:val="24"/>
        </w:rPr>
        <w:t>Engel Durumunuz Var mı?</w:t>
      </w:r>
    </w:p>
    <w:p w:rsidR="000E7AC8" w:rsidRPr="00BA23B0" w:rsidRDefault="00E758F0" w:rsidP="00BA23B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A23B0">
        <w:rPr>
          <w:rFonts w:ascii="Times New Roman" w:hAnsi="Times New Roman" w:cs="Times New Roman"/>
          <w:sz w:val="24"/>
          <w:szCs w:val="24"/>
        </w:rPr>
        <w:t>[ ] Evet  [ ] Hayır</w:t>
      </w:r>
      <w:r w:rsidRPr="00BA23B0">
        <w:rPr>
          <w:rFonts w:ascii="Times New Roman" w:hAnsi="Times New Roman" w:cs="Times New Roman"/>
          <w:sz w:val="24"/>
          <w:szCs w:val="24"/>
        </w:rPr>
        <w:br/>
        <w:t>Varsa açıklayınız:</w:t>
      </w:r>
    </w:p>
    <w:p w:rsidR="000E7AC8" w:rsidRPr="00BA23B0" w:rsidRDefault="00E758F0" w:rsidP="00BA23B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A23B0">
        <w:rPr>
          <w:rFonts w:ascii="Times New Roman" w:hAnsi="Times New Roman" w:cs="Times New Roman"/>
          <w:b/>
          <w:sz w:val="24"/>
          <w:szCs w:val="24"/>
        </w:rPr>
        <w:t>Özel bir beslenme ihtiyacınız var mı?</w:t>
      </w:r>
    </w:p>
    <w:p w:rsidR="000E7AC8" w:rsidRPr="00BA23B0" w:rsidRDefault="00E758F0" w:rsidP="00BA23B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A23B0">
        <w:rPr>
          <w:rFonts w:ascii="Times New Roman" w:hAnsi="Times New Roman" w:cs="Times New Roman"/>
          <w:sz w:val="24"/>
          <w:szCs w:val="24"/>
        </w:rPr>
        <w:t>[ ] Evet  [ ] Hayır</w:t>
      </w:r>
      <w:r w:rsidRPr="00BA23B0">
        <w:rPr>
          <w:rFonts w:ascii="Times New Roman" w:hAnsi="Times New Roman" w:cs="Times New Roman"/>
          <w:sz w:val="24"/>
          <w:szCs w:val="24"/>
        </w:rPr>
        <w:br/>
        <w:t>Varsa belirtiniz:</w:t>
      </w:r>
    </w:p>
    <w:p w:rsidR="000E7AC8" w:rsidRPr="00BA23B0" w:rsidRDefault="00E758F0" w:rsidP="00BA23B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A23B0">
        <w:rPr>
          <w:rFonts w:ascii="Times New Roman" w:hAnsi="Times New Roman" w:cs="Times New Roman"/>
          <w:b/>
          <w:sz w:val="24"/>
          <w:szCs w:val="24"/>
        </w:rPr>
        <w:t>7. ONAY VE İMZA</w:t>
      </w:r>
    </w:p>
    <w:p w:rsidR="000E7AC8" w:rsidRPr="00BA23B0" w:rsidRDefault="00E758F0" w:rsidP="00BA23B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A23B0">
        <w:rPr>
          <w:rFonts w:ascii="Times New Roman" w:hAnsi="Times New Roman" w:cs="Times New Roman"/>
          <w:sz w:val="24"/>
          <w:szCs w:val="24"/>
        </w:rPr>
        <w:t>Yukarıda verdiğim bilgilerin doğru olduğunu, eğitime</w:t>
      </w:r>
      <w:r w:rsidRPr="00BA23B0">
        <w:rPr>
          <w:rFonts w:ascii="Times New Roman" w:hAnsi="Times New Roman" w:cs="Times New Roman"/>
          <w:sz w:val="24"/>
          <w:szCs w:val="24"/>
        </w:rPr>
        <w:t xml:space="preserve"> kabul edilmem durumunda tam katılım </w:t>
      </w:r>
      <w:proofErr w:type="spellStart"/>
      <w:r w:rsidRPr="00BA23B0">
        <w:rPr>
          <w:rFonts w:ascii="Times New Roman" w:hAnsi="Times New Roman" w:cs="Times New Roman"/>
          <w:sz w:val="24"/>
          <w:szCs w:val="24"/>
        </w:rPr>
        <w:t>sağlayacağımı</w:t>
      </w:r>
      <w:proofErr w:type="spellEnd"/>
      <w:r w:rsidR="00BA23B0" w:rsidRPr="00BA23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A23B0" w:rsidRPr="00BA23B0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="00BA23B0" w:rsidRPr="00BA2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3B0" w:rsidRPr="00BA23B0">
        <w:rPr>
          <w:rFonts w:ascii="Times New Roman" w:hAnsi="Times New Roman" w:cs="Times New Roman"/>
          <w:sz w:val="24"/>
          <w:szCs w:val="24"/>
        </w:rPr>
        <w:t>eğitimde</w:t>
      </w:r>
      <w:proofErr w:type="spellEnd"/>
      <w:r w:rsidR="00BA23B0" w:rsidRPr="00BA2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3B0" w:rsidRPr="00BA23B0">
        <w:rPr>
          <w:rFonts w:ascii="Times New Roman" w:hAnsi="Times New Roman" w:cs="Times New Roman"/>
          <w:sz w:val="24"/>
          <w:szCs w:val="24"/>
        </w:rPr>
        <w:t>devam</w:t>
      </w:r>
      <w:proofErr w:type="spellEnd"/>
      <w:r w:rsidR="00BA23B0" w:rsidRPr="00BA2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3B0" w:rsidRPr="00BA23B0">
        <w:rPr>
          <w:rFonts w:ascii="Times New Roman" w:hAnsi="Times New Roman" w:cs="Times New Roman"/>
          <w:sz w:val="24"/>
          <w:szCs w:val="24"/>
        </w:rPr>
        <w:t>zorunluluğunun</w:t>
      </w:r>
      <w:proofErr w:type="spellEnd"/>
      <w:r w:rsidR="00BA23B0" w:rsidRPr="00BA2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3B0" w:rsidRPr="00BA23B0">
        <w:rPr>
          <w:rFonts w:ascii="Times New Roman" w:hAnsi="Times New Roman" w:cs="Times New Roman"/>
          <w:sz w:val="24"/>
          <w:szCs w:val="24"/>
        </w:rPr>
        <w:t>olduğunu</w:t>
      </w:r>
      <w:proofErr w:type="spellEnd"/>
      <w:r w:rsidR="00BA23B0" w:rsidRPr="00BA2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3B0" w:rsidRPr="00BA23B0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BA23B0" w:rsidRPr="00BA2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3B0" w:rsidRPr="00BA23B0">
        <w:rPr>
          <w:rFonts w:ascii="Times New Roman" w:hAnsi="Times New Roman" w:cs="Times New Roman"/>
          <w:sz w:val="24"/>
          <w:szCs w:val="24"/>
        </w:rPr>
        <w:t>devamsızlık</w:t>
      </w:r>
      <w:proofErr w:type="spellEnd"/>
      <w:r w:rsidR="00BA23B0" w:rsidRPr="00BA2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3B0" w:rsidRPr="00BA23B0">
        <w:rPr>
          <w:rFonts w:ascii="Times New Roman" w:hAnsi="Times New Roman" w:cs="Times New Roman"/>
          <w:sz w:val="24"/>
          <w:szCs w:val="24"/>
        </w:rPr>
        <w:t>yaptığım</w:t>
      </w:r>
      <w:proofErr w:type="spellEnd"/>
      <w:r w:rsidR="00BA23B0" w:rsidRPr="00BA2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3B0" w:rsidRPr="00BA23B0">
        <w:rPr>
          <w:rFonts w:ascii="Times New Roman" w:hAnsi="Times New Roman" w:cs="Times New Roman"/>
          <w:sz w:val="24"/>
          <w:szCs w:val="24"/>
        </w:rPr>
        <w:t>taktirde</w:t>
      </w:r>
      <w:proofErr w:type="spellEnd"/>
      <w:r w:rsidR="00BA23B0" w:rsidRPr="00BA2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3B0" w:rsidRPr="00BA23B0">
        <w:rPr>
          <w:rFonts w:ascii="Times New Roman" w:hAnsi="Times New Roman" w:cs="Times New Roman"/>
          <w:sz w:val="24"/>
          <w:szCs w:val="24"/>
        </w:rPr>
        <w:t>Katılım</w:t>
      </w:r>
      <w:proofErr w:type="spellEnd"/>
      <w:r w:rsidR="00BA23B0" w:rsidRPr="00BA2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3B0" w:rsidRPr="00BA23B0">
        <w:rPr>
          <w:rFonts w:ascii="Times New Roman" w:hAnsi="Times New Roman" w:cs="Times New Roman"/>
          <w:sz w:val="24"/>
          <w:szCs w:val="24"/>
        </w:rPr>
        <w:t>Sertifikası</w:t>
      </w:r>
      <w:proofErr w:type="spellEnd"/>
      <w:r w:rsidR="00BA23B0" w:rsidRPr="00BA2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3B0" w:rsidRPr="00BA23B0">
        <w:rPr>
          <w:rFonts w:ascii="Times New Roman" w:hAnsi="Times New Roman" w:cs="Times New Roman"/>
          <w:sz w:val="24"/>
          <w:szCs w:val="24"/>
        </w:rPr>
        <w:t>alamayacağım</w:t>
      </w:r>
      <w:proofErr w:type="spellEnd"/>
      <w:r w:rsidR="00BA23B0" w:rsidRPr="00BA2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3B0" w:rsidRPr="00BA23B0">
        <w:rPr>
          <w:rFonts w:ascii="Times New Roman" w:hAnsi="Times New Roman" w:cs="Times New Roman"/>
          <w:sz w:val="24"/>
          <w:szCs w:val="24"/>
        </w:rPr>
        <w:t>konusunda</w:t>
      </w:r>
      <w:proofErr w:type="spellEnd"/>
      <w:r w:rsidR="00BA23B0" w:rsidRPr="00BA2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3B0" w:rsidRPr="00BA23B0">
        <w:rPr>
          <w:rFonts w:ascii="Times New Roman" w:hAnsi="Times New Roman" w:cs="Times New Roman"/>
          <w:sz w:val="24"/>
          <w:szCs w:val="24"/>
        </w:rPr>
        <w:t>bilgilendirildiğimi</w:t>
      </w:r>
      <w:proofErr w:type="spellEnd"/>
      <w:r w:rsidRPr="00BA2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3B0">
        <w:rPr>
          <w:rFonts w:ascii="Times New Roman" w:hAnsi="Times New Roman" w:cs="Times New Roman"/>
          <w:sz w:val="24"/>
          <w:szCs w:val="24"/>
        </w:rPr>
        <w:t>beyan</w:t>
      </w:r>
      <w:proofErr w:type="spellEnd"/>
      <w:r w:rsidRPr="00BA2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3B0">
        <w:rPr>
          <w:rFonts w:ascii="Times New Roman" w:hAnsi="Times New Roman" w:cs="Times New Roman"/>
          <w:sz w:val="24"/>
          <w:szCs w:val="24"/>
        </w:rPr>
        <w:t>ederim</w:t>
      </w:r>
      <w:proofErr w:type="spellEnd"/>
      <w:r w:rsidRPr="00BA23B0">
        <w:rPr>
          <w:rFonts w:ascii="Times New Roman" w:hAnsi="Times New Roman" w:cs="Times New Roman"/>
          <w:sz w:val="24"/>
          <w:szCs w:val="24"/>
        </w:rPr>
        <w:t>.</w:t>
      </w:r>
      <w:r w:rsidRPr="00BA23B0">
        <w:rPr>
          <w:rFonts w:ascii="Times New Roman" w:hAnsi="Times New Roman" w:cs="Times New Roman"/>
          <w:sz w:val="24"/>
          <w:szCs w:val="24"/>
        </w:rPr>
        <w:br/>
        <w:t>Adı Soyadı:</w:t>
      </w:r>
      <w:r w:rsidRPr="00BA23B0">
        <w:rPr>
          <w:rFonts w:ascii="Times New Roman" w:hAnsi="Times New Roman" w:cs="Times New Roman"/>
          <w:sz w:val="24"/>
          <w:szCs w:val="24"/>
        </w:rPr>
        <w:br/>
        <w:t>Tarih:</w:t>
      </w:r>
      <w:r w:rsidRPr="00BA23B0">
        <w:rPr>
          <w:rFonts w:ascii="Times New Roman" w:hAnsi="Times New Roman" w:cs="Times New Roman"/>
          <w:sz w:val="24"/>
          <w:szCs w:val="24"/>
        </w:rPr>
        <w:br/>
        <w:t>İmza:</w:t>
      </w:r>
    </w:p>
    <w:sectPr w:rsidR="000E7AC8" w:rsidRPr="00BA23B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E7AC8"/>
    <w:rsid w:val="0015074B"/>
    <w:rsid w:val="0029639D"/>
    <w:rsid w:val="00326F90"/>
    <w:rsid w:val="00AA1D8D"/>
    <w:rsid w:val="00B47730"/>
    <w:rsid w:val="00BA23B0"/>
    <w:rsid w:val="00CB0664"/>
    <w:rsid w:val="00E758F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F4515A"/>
  <w14:defaultImageDpi w14:val="300"/>
  <w15:docId w15:val="{FDA96A55-E6FB-4D64-9845-FB1E0BCEB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A5878C-BA7F-4212-A168-97E152B7F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257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 pc</cp:lastModifiedBy>
  <cp:revision>2</cp:revision>
  <dcterms:created xsi:type="dcterms:W3CDTF">2013-12-23T23:15:00Z</dcterms:created>
  <dcterms:modified xsi:type="dcterms:W3CDTF">2025-08-05T04:29:00Z</dcterms:modified>
  <cp:category/>
</cp:coreProperties>
</file>