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602A2FA9" w:rsidR="002E59C7" w:rsidRPr="00B67B65" w:rsidRDefault="00646902"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MÜHENDİSLİK</w:t>
      </w:r>
      <w:r w:rsidR="00AC7E24" w:rsidRPr="00B67B65">
        <w:rPr>
          <w:rFonts w:ascii="Times New Roman" w:hAnsi="Times New Roman" w:cs="Times New Roman"/>
          <w:b/>
          <w:color w:val="000000" w:themeColor="text1"/>
          <w:sz w:val="26"/>
          <w:szCs w:val="26"/>
          <w:lang w:val="tr-TR"/>
        </w:rPr>
        <w:t xml:space="preserve"> </w:t>
      </w:r>
      <w:r w:rsidR="00237847" w:rsidRPr="00B67B65">
        <w:rPr>
          <w:rFonts w:ascii="Times New Roman" w:hAnsi="Times New Roman" w:cs="Times New Roman"/>
          <w:b/>
          <w:color w:val="000000" w:themeColor="text1"/>
          <w:sz w:val="26"/>
          <w:szCs w:val="26"/>
          <w:lang w:val="tr-TR"/>
        </w:rPr>
        <w:t xml:space="preserve">FAKÜLTESİ </w:t>
      </w:r>
    </w:p>
    <w:p w14:paraId="4BC0A75C" w14:textId="3AA651A5" w:rsidR="00182023" w:rsidRPr="00B67B65" w:rsidRDefault="00646902"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JEOLOJİ MÜHENDİSLİĞİ</w:t>
      </w:r>
      <w:r w:rsidR="00182023" w:rsidRPr="00B67B65">
        <w:rPr>
          <w:rFonts w:ascii="Times New Roman" w:hAnsi="Times New Roman" w:cs="Times New Roman"/>
          <w:b/>
          <w:color w:val="000000" w:themeColor="text1"/>
          <w:sz w:val="26"/>
          <w:szCs w:val="26"/>
          <w:lang w:val="tr-TR"/>
        </w:rPr>
        <w:t xml:space="preserve"> BÖLÜMÜ</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0B2DB446"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w:t>
      </w:r>
      <w:r w:rsidR="00BB6274">
        <w:rPr>
          <w:rFonts w:ascii="Times New Roman" w:hAnsi="Times New Roman" w:cs="Times New Roman"/>
          <w:b/>
          <w:bCs/>
          <w:color w:val="000000" w:themeColor="text1"/>
          <w:sz w:val="24"/>
          <w:szCs w:val="24"/>
          <w:lang w:val="tr-TR"/>
        </w:rPr>
        <w:t>6</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4D87D28C"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Toplam danışman sayısı: </w:t>
      </w:r>
      <w:r w:rsidR="00646902">
        <w:rPr>
          <w:rFonts w:ascii="Times New Roman" w:hAnsi="Times New Roman" w:cs="Times New Roman"/>
          <w:color w:val="000000" w:themeColor="text1"/>
          <w:sz w:val="24"/>
          <w:szCs w:val="24"/>
          <w:lang w:val="tr-TR"/>
        </w:rPr>
        <w:t>2</w:t>
      </w:r>
    </w:p>
    <w:p w14:paraId="3CFA02A1" w14:textId="0BCBD3EE"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646902">
        <w:rPr>
          <w:rFonts w:ascii="Times New Roman" w:hAnsi="Times New Roman" w:cs="Times New Roman"/>
          <w:color w:val="000000" w:themeColor="text1"/>
          <w:sz w:val="24"/>
          <w:szCs w:val="24"/>
          <w:lang w:val="tr-TR"/>
        </w:rPr>
        <w:t>37</w:t>
      </w:r>
    </w:p>
    <w:p w14:paraId="08F76860" w14:textId="540FC07B"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F40DDD" w:rsidRPr="00B67B65">
        <w:rPr>
          <w:rFonts w:ascii="Times New Roman" w:hAnsi="Times New Roman" w:cs="Times New Roman"/>
          <w:color w:val="000000" w:themeColor="text1"/>
          <w:sz w:val="24"/>
          <w:szCs w:val="24"/>
          <w:lang w:val="tr-TR"/>
        </w:rPr>
        <w:t xml:space="preserve">öğrenci sayısı: </w:t>
      </w:r>
      <w:r w:rsidR="00646902">
        <w:rPr>
          <w:rFonts w:ascii="Times New Roman" w:hAnsi="Times New Roman" w:cs="Times New Roman"/>
          <w:color w:val="000000" w:themeColor="text1"/>
          <w:sz w:val="24"/>
          <w:szCs w:val="24"/>
          <w:lang w:val="tr-TR"/>
        </w:rPr>
        <w:t>9</w:t>
      </w:r>
    </w:p>
    <w:p w14:paraId="166BEC4A" w14:textId="62AC2523"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dolduran öğrenci sayısı: </w:t>
      </w:r>
      <w:r w:rsidR="00646902">
        <w:rPr>
          <w:rFonts w:ascii="Times New Roman" w:hAnsi="Times New Roman" w:cs="Times New Roman"/>
          <w:color w:val="000000" w:themeColor="text1"/>
          <w:sz w:val="24"/>
          <w:szCs w:val="24"/>
          <w:lang w:val="tr-TR"/>
        </w:rPr>
        <w:t>3</w:t>
      </w:r>
    </w:p>
    <w:p w14:paraId="45549C50" w14:textId="78C940C5"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Anket doldurma oranı: %3</w:t>
      </w:r>
      <w:r w:rsidR="00646902">
        <w:rPr>
          <w:rFonts w:ascii="Times New Roman" w:hAnsi="Times New Roman" w:cs="Times New Roman"/>
          <w:color w:val="000000" w:themeColor="text1"/>
          <w:sz w:val="24"/>
          <w:szCs w:val="24"/>
          <w:lang w:val="tr-TR"/>
        </w:rPr>
        <w:t>3</w:t>
      </w:r>
      <w:r w:rsidRPr="00B67B65">
        <w:rPr>
          <w:rFonts w:ascii="Times New Roman" w:hAnsi="Times New Roman" w:cs="Times New Roman"/>
          <w:color w:val="000000" w:themeColor="text1"/>
          <w:sz w:val="24"/>
          <w:szCs w:val="24"/>
          <w:lang w:val="tr-TR"/>
        </w:rPr>
        <w:t>,</w:t>
      </w:r>
      <w:r w:rsidR="00646902">
        <w:rPr>
          <w:rFonts w:ascii="Times New Roman" w:hAnsi="Times New Roman" w:cs="Times New Roman"/>
          <w:color w:val="000000" w:themeColor="text1"/>
          <w:sz w:val="24"/>
          <w:szCs w:val="24"/>
          <w:lang w:val="tr-TR"/>
        </w:rPr>
        <w:t>3</w:t>
      </w:r>
    </w:p>
    <w:p w14:paraId="6ECFEB1F" w14:textId="501806E6"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Ortalama görüşme sayısı: </w:t>
      </w:r>
      <w:r w:rsidR="00BB6274">
        <w:rPr>
          <w:rFonts w:ascii="Times New Roman" w:hAnsi="Times New Roman" w:cs="Times New Roman"/>
          <w:color w:val="000000" w:themeColor="text1"/>
          <w:sz w:val="24"/>
          <w:szCs w:val="24"/>
          <w:lang w:val="tr-TR"/>
        </w:rPr>
        <w:t>2-5</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61231DC5" w14:textId="60716DF2" w:rsidR="00755AC8" w:rsidRPr="00B67B65" w:rsidRDefault="00755AC8"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 değerlendirme sonuçları, danışmanlık faaliyetlerinin büyük çoğunluğunun yeterli düzeyde gerçekleştirildiğini </w:t>
      </w:r>
      <w:r w:rsidR="00E20652" w:rsidRPr="00B67B65">
        <w:rPr>
          <w:rFonts w:ascii="Times New Roman" w:hAnsi="Times New Roman" w:cs="Times New Roman"/>
          <w:color w:val="000000" w:themeColor="text1"/>
          <w:sz w:val="24"/>
          <w:szCs w:val="24"/>
          <w:lang w:val="tr-TR"/>
        </w:rPr>
        <w:t>göstermektedir</w:t>
      </w:r>
      <w:r w:rsidRPr="00B67B65">
        <w:rPr>
          <w:rFonts w:ascii="Times New Roman" w:hAnsi="Times New Roman" w:cs="Times New Roman"/>
          <w:color w:val="000000" w:themeColor="text1"/>
          <w:sz w:val="24"/>
          <w:szCs w:val="24"/>
          <w:lang w:val="tr-TR"/>
        </w:rPr>
        <w:t>.</w:t>
      </w:r>
      <w:r w:rsidR="00862182" w:rsidRPr="00B67B65">
        <w:rPr>
          <w:rFonts w:ascii="Times New Roman" w:hAnsi="Times New Roman" w:cs="Times New Roman"/>
          <w:color w:val="000000" w:themeColor="text1"/>
          <w:sz w:val="24"/>
          <w:szCs w:val="24"/>
          <w:lang w:val="tr-TR"/>
        </w:rPr>
        <w:t xml:space="preserve"> </w:t>
      </w:r>
      <w:r w:rsidR="00DF6AAC" w:rsidRPr="00B67B65">
        <w:rPr>
          <w:rFonts w:ascii="Times New Roman" w:hAnsi="Times New Roman" w:cs="Times New Roman"/>
          <w:color w:val="000000" w:themeColor="text1"/>
          <w:sz w:val="24"/>
          <w:szCs w:val="24"/>
          <w:lang w:val="tr-TR"/>
        </w:rPr>
        <w:t xml:space="preserve">Danışmanların genel olarak öğrencilerine rehberlik </w:t>
      </w:r>
      <w:r w:rsidR="006763B4" w:rsidRPr="00B67B65">
        <w:rPr>
          <w:rFonts w:ascii="Times New Roman" w:hAnsi="Times New Roman" w:cs="Times New Roman"/>
          <w:color w:val="000000" w:themeColor="text1"/>
          <w:sz w:val="24"/>
          <w:szCs w:val="24"/>
          <w:lang w:val="tr-TR"/>
        </w:rPr>
        <w:t>ettikleri ve</w:t>
      </w:r>
      <w:r w:rsidR="00DF6AAC" w:rsidRPr="00B67B65">
        <w:rPr>
          <w:rFonts w:ascii="Times New Roman" w:hAnsi="Times New Roman" w:cs="Times New Roman"/>
          <w:color w:val="000000" w:themeColor="text1"/>
          <w:sz w:val="24"/>
          <w:szCs w:val="24"/>
          <w:lang w:val="tr-TR"/>
        </w:rPr>
        <w:t xml:space="preserve"> ders kayıtları </w:t>
      </w:r>
      <w:r w:rsidR="00810DF8" w:rsidRPr="00B67B65">
        <w:rPr>
          <w:rFonts w:ascii="Times New Roman" w:hAnsi="Times New Roman" w:cs="Times New Roman"/>
          <w:color w:val="000000" w:themeColor="text1"/>
          <w:sz w:val="24"/>
          <w:szCs w:val="24"/>
          <w:lang w:val="tr-TR"/>
        </w:rPr>
        <w:t xml:space="preserve">sürecinde </w:t>
      </w:r>
      <w:r w:rsidR="00DF6AAC" w:rsidRPr="00B67B65">
        <w:rPr>
          <w:rFonts w:ascii="Times New Roman" w:hAnsi="Times New Roman" w:cs="Times New Roman"/>
          <w:color w:val="000000" w:themeColor="text1"/>
          <w:sz w:val="24"/>
          <w:szCs w:val="24"/>
          <w:lang w:val="tr-TR"/>
        </w:rPr>
        <w:t xml:space="preserve">yol gösterdikleri görülmektedir. </w:t>
      </w:r>
      <w:r w:rsidR="006763B4" w:rsidRPr="00B67B65">
        <w:rPr>
          <w:rFonts w:ascii="Times New Roman" w:hAnsi="Times New Roman" w:cs="Times New Roman"/>
          <w:color w:val="000000" w:themeColor="text1"/>
          <w:sz w:val="24"/>
          <w:szCs w:val="24"/>
          <w:lang w:val="tr-TR"/>
        </w:rPr>
        <w:t>D</w:t>
      </w:r>
      <w:r w:rsidR="00DF6AAC" w:rsidRPr="00B67B65">
        <w:rPr>
          <w:rFonts w:ascii="Times New Roman" w:hAnsi="Times New Roman" w:cs="Times New Roman"/>
          <w:color w:val="000000" w:themeColor="text1"/>
          <w:sz w:val="24"/>
          <w:szCs w:val="24"/>
          <w:lang w:val="tr-TR"/>
        </w:rPr>
        <w:t>eğişim programları hakkında verilen bilgilendirmeler çoğunlukla yeterli düzeydedir. Öğrenciler, danışmanlarıyla rahat iletişim kurabildiklerini ifade etmiştir.</w:t>
      </w:r>
      <w:r w:rsidR="006763B4" w:rsidRPr="00B67B65">
        <w:rPr>
          <w:rFonts w:ascii="Times New Roman" w:hAnsi="Times New Roman" w:cs="Times New Roman"/>
          <w:color w:val="000000" w:themeColor="text1"/>
          <w:sz w:val="24"/>
          <w:szCs w:val="24"/>
          <w:lang w:val="tr-TR"/>
        </w:rPr>
        <w:t xml:space="preserve"> </w:t>
      </w:r>
      <w:r w:rsidR="003C5E07" w:rsidRPr="00B67B65">
        <w:rPr>
          <w:rFonts w:ascii="Times New Roman" w:hAnsi="Times New Roman" w:cs="Times New Roman"/>
          <w:color w:val="000000" w:themeColor="text1"/>
          <w:sz w:val="24"/>
          <w:szCs w:val="24"/>
          <w:lang w:val="tr-TR"/>
        </w:rPr>
        <w:t>Genel olarak danışmanlar</w:t>
      </w:r>
      <w:r w:rsidR="006763B4" w:rsidRPr="00B67B65">
        <w:rPr>
          <w:rFonts w:ascii="Times New Roman" w:hAnsi="Times New Roman" w:cs="Times New Roman"/>
          <w:color w:val="000000" w:themeColor="text1"/>
          <w:sz w:val="24"/>
          <w:szCs w:val="24"/>
          <w:lang w:val="tr-TR"/>
        </w:rPr>
        <w:t xml:space="preserve"> çoğu alanda yeterli performans sergilemekte olup, </w:t>
      </w:r>
      <w:r w:rsidR="00810DF8" w:rsidRPr="00B67B65">
        <w:rPr>
          <w:rFonts w:ascii="Times New Roman" w:hAnsi="Times New Roman" w:cs="Times New Roman"/>
          <w:color w:val="000000" w:themeColor="text1"/>
          <w:sz w:val="24"/>
          <w:szCs w:val="24"/>
          <w:lang w:val="tr-TR"/>
        </w:rPr>
        <w:t>bazı</w:t>
      </w:r>
      <w:r w:rsidR="006763B4" w:rsidRPr="00B67B65">
        <w:rPr>
          <w:rFonts w:ascii="Times New Roman" w:hAnsi="Times New Roman" w:cs="Times New Roman"/>
          <w:color w:val="000000" w:themeColor="text1"/>
          <w:sz w:val="24"/>
          <w:szCs w:val="24"/>
          <w:lang w:val="tr-TR"/>
        </w:rPr>
        <w:t xml:space="preserve"> kategorilerde gelişime açık noktalar bulunmaktadır.</w:t>
      </w:r>
      <w:r w:rsidRPr="00B67B65">
        <w:rPr>
          <w:rFonts w:ascii="Times New Roman" w:hAnsi="Times New Roman" w:cs="Times New Roman"/>
          <w:color w:val="000000" w:themeColor="text1"/>
          <w:sz w:val="24"/>
          <w:szCs w:val="24"/>
          <w:lang w:val="tr-TR"/>
        </w:rPr>
        <w:t xml:space="preserve">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2EA82BEE" w:rsidR="00862AC7" w:rsidRPr="00B67B65" w:rsidRDefault="00265A63"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Öğrenciler tarafından doldurulan </w:t>
      </w:r>
      <w:r w:rsidR="00D56C45" w:rsidRPr="00B67B65">
        <w:rPr>
          <w:rFonts w:ascii="Times New Roman" w:hAnsi="Times New Roman" w:cs="Times New Roman"/>
          <w:color w:val="000000" w:themeColor="text1"/>
          <w:sz w:val="24"/>
          <w:szCs w:val="24"/>
          <w:lang w:val="tr-TR"/>
        </w:rPr>
        <w:t>yarıyıl anket sonuçları</w:t>
      </w:r>
      <w:r w:rsidRPr="00B67B65">
        <w:rPr>
          <w:rFonts w:ascii="Times New Roman" w:hAnsi="Times New Roman" w:cs="Times New Roman"/>
          <w:color w:val="000000" w:themeColor="text1"/>
          <w:sz w:val="24"/>
          <w:szCs w:val="24"/>
          <w:lang w:val="tr-TR"/>
        </w:rPr>
        <w:t xml:space="preserve"> incelendiğinde, öğrencilerin genel </w:t>
      </w:r>
      <w:r w:rsidR="00D9161C" w:rsidRPr="00B67B65">
        <w:rPr>
          <w:rFonts w:ascii="Times New Roman" w:hAnsi="Times New Roman" w:cs="Times New Roman"/>
          <w:color w:val="000000" w:themeColor="text1"/>
          <w:sz w:val="24"/>
          <w:szCs w:val="24"/>
          <w:lang w:val="tr-TR"/>
        </w:rPr>
        <w:t xml:space="preserve">başarı durumu </w:t>
      </w:r>
      <w:r w:rsidR="001616F0" w:rsidRPr="00B67B65">
        <w:rPr>
          <w:rFonts w:ascii="Times New Roman" w:hAnsi="Times New Roman" w:cs="Times New Roman"/>
          <w:color w:val="000000" w:themeColor="text1"/>
          <w:sz w:val="24"/>
          <w:szCs w:val="24"/>
          <w:lang w:val="tr-TR"/>
        </w:rPr>
        <w:t>“</w:t>
      </w:r>
      <w:r w:rsidR="00BB6274">
        <w:rPr>
          <w:rFonts w:ascii="Times New Roman" w:hAnsi="Times New Roman" w:cs="Times New Roman"/>
          <w:color w:val="000000" w:themeColor="text1"/>
          <w:sz w:val="24"/>
          <w:szCs w:val="24"/>
          <w:lang w:val="tr-TR"/>
        </w:rPr>
        <w:t>İYİ</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566821" w:rsidRPr="00B67B65">
        <w:rPr>
          <w:rFonts w:ascii="Times New Roman" w:hAnsi="Times New Roman" w:cs="Times New Roman"/>
          <w:color w:val="000000" w:themeColor="text1"/>
          <w:sz w:val="24"/>
          <w:szCs w:val="24"/>
          <w:lang w:val="tr-TR"/>
        </w:rPr>
        <w:t>seviyede olduğu görülmektedir</w:t>
      </w:r>
      <w:r w:rsidR="00D9161C" w:rsidRPr="00B67B65">
        <w:rPr>
          <w:rFonts w:ascii="Times New Roman" w:hAnsi="Times New Roman" w:cs="Times New Roman"/>
          <w:color w:val="000000" w:themeColor="text1"/>
          <w:sz w:val="24"/>
          <w:szCs w:val="24"/>
          <w:lang w:val="tr-TR"/>
        </w:rPr>
        <w:t xml:space="preserve">. </w:t>
      </w:r>
      <w:r w:rsidR="00B06C73" w:rsidRPr="00B67B65">
        <w:rPr>
          <w:rFonts w:ascii="Times New Roman" w:hAnsi="Times New Roman" w:cs="Times New Roman"/>
          <w:color w:val="000000" w:themeColor="text1"/>
          <w:sz w:val="24"/>
          <w:szCs w:val="24"/>
          <w:lang w:val="tr-TR"/>
        </w:rPr>
        <w:t>Programdan duyulan</w:t>
      </w:r>
      <w:r w:rsidR="00BF4DE9" w:rsidRPr="00B67B65">
        <w:rPr>
          <w:rFonts w:ascii="Times New Roman" w:hAnsi="Times New Roman" w:cs="Times New Roman"/>
          <w:color w:val="000000" w:themeColor="text1"/>
          <w:sz w:val="24"/>
          <w:szCs w:val="24"/>
          <w:lang w:val="tr-TR"/>
        </w:rPr>
        <w:t xml:space="preserve"> memnuniyet ise</w:t>
      </w:r>
      <w:r w:rsidR="00B06C73" w:rsidRPr="00B67B65">
        <w:rPr>
          <w:rFonts w:ascii="Times New Roman" w:hAnsi="Times New Roman" w:cs="Times New Roman"/>
          <w:color w:val="000000" w:themeColor="text1"/>
          <w:sz w:val="24"/>
          <w:szCs w:val="24"/>
          <w:lang w:val="tr-TR"/>
        </w:rPr>
        <w:t xml:space="preserve"> ağ</w:t>
      </w:r>
      <w:r w:rsidR="00555E29" w:rsidRPr="00B67B65">
        <w:rPr>
          <w:rFonts w:ascii="Times New Roman" w:hAnsi="Times New Roman" w:cs="Times New Roman"/>
          <w:color w:val="000000" w:themeColor="text1"/>
          <w:sz w:val="24"/>
          <w:szCs w:val="24"/>
          <w:lang w:val="tr-TR"/>
        </w:rPr>
        <w:t>ı</w:t>
      </w:r>
      <w:r w:rsidR="00B06C73" w:rsidRPr="00B67B65">
        <w:rPr>
          <w:rFonts w:ascii="Times New Roman" w:hAnsi="Times New Roman" w:cs="Times New Roman"/>
          <w:color w:val="000000" w:themeColor="text1"/>
          <w:sz w:val="24"/>
          <w:szCs w:val="24"/>
          <w:lang w:val="tr-TR"/>
        </w:rPr>
        <w:t xml:space="preserve">rlıklı </w:t>
      </w:r>
      <w:proofErr w:type="gramStart"/>
      <w:r w:rsidR="00B06C73" w:rsidRPr="00B67B65">
        <w:rPr>
          <w:rFonts w:ascii="Times New Roman" w:hAnsi="Times New Roman" w:cs="Times New Roman"/>
          <w:color w:val="000000" w:themeColor="text1"/>
          <w:sz w:val="24"/>
          <w:szCs w:val="24"/>
          <w:lang w:val="tr-TR"/>
        </w:rPr>
        <w:t xml:space="preserve">olarak </w:t>
      </w:r>
      <w:r w:rsidR="00BF4DE9" w:rsidRPr="00B67B65">
        <w:rPr>
          <w:rFonts w:ascii="Times New Roman" w:hAnsi="Times New Roman" w:cs="Times New Roman"/>
          <w:color w:val="000000" w:themeColor="text1"/>
          <w:sz w:val="24"/>
          <w:szCs w:val="24"/>
          <w:lang w:val="tr-TR"/>
        </w:rPr>
        <w:t xml:space="preserve"> “</w:t>
      </w:r>
      <w:proofErr w:type="gramEnd"/>
      <w:r w:rsidR="00BF4DE9" w:rsidRPr="00B67B65">
        <w:rPr>
          <w:rFonts w:ascii="Times New Roman" w:hAnsi="Times New Roman" w:cs="Times New Roman"/>
          <w:color w:val="000000" w:themeColor="text1"/>
          <w:sz w:val="24"/>
          <w:szCs w:val="24"/>
          <w:lang w:val="tr-TR"/>
        </w:rPr>
        <w:t xml:space="preserve">Memnunum” </w:t>
      </w:r>
      <w:r w:rsidR="00B06C73" w:rsidRPr="00B67B65">
        <w:rPr>
          <w:rFonts w:ascii="Times New Roman" w:hAnsi="Times New Roman" w:cs="Times New Roman"/>
          <w:color w:val="000000" w:themeColor="text1"/>
          <w:sz w:val="24"/>
          <w:szCs w:val="24"/>
          <w:lang w:val="tr-TR"/>
        </w:rPr>
        <w:t>düzeyindedir</w:t>
      </w:r>
      <w:r w:rsidR="00BF4DE9"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B551E0" w:rsidRPr="00B67B65">
        <w:rPr>
          <w:rFonts w:ascii="Times New Roman" w:hAnsi="Times New Roman" w:cs="Times New Roman"/>
          <w:color w:val="000000" w:themeColor="text1"/>
          <w:sz w:val="24"/>
          <w:szCs w:val="24"/>
          <w:lang w:val="tr-TR"/>
        </w:rPr>
        <w:t xml:space="preserve">Anket </w:t>
      </w:r>
      <w:r w:rsidR="00D64311" w:rsidRPr="00B67B65">
        <w:rPr>
          <w:rFonts w:ascii="Times New Roman" w:hAnsi="Times New Roman" w:cs="Times New Roman"/>
          <w:color w:val="000000" w:themeColor="text1"/>
          <w:sz w:val="24"/>
          <w:szCs w:val="24"/>
          <w:lang w:val="tr-TR"/>
        </w:rPr>
        <w:t>sonuçları</w:t>
      </w:r>
      <w:r w:rsidR="00B551E0" w:rsidRPr="00B67B65">
        <w:rPr>
          <w:rFonts w:ascii="Times New Roman" w:hAnsi="Times New Roman" w:cs="Times New Roman"/>
          <w:color w:val="000000" w:themeColor="text1"/>
          <w:sz w:val="24"/>
          <w:szCs w:val="24"/>
          <w:lang w:val="tr-TR"/>
        </w:rPr>
        <w:t>, öğrencilerin önemli bir bölümünün burs, kurs ve sertifika programlarına yönlendirilmeye uygun olduğunu ortaya koymaktadır</w:t>
      </w:r>
      <w:r w:rsidRPr="00B67B65">
        <w:rPr>
          <w:rFonts w:ascii="Times New Roman" w:hAnsi="Times New Roman" w:cs="Times New Roman"/>
          <w:color w:val="000000" w:themeColor="text1"/>
          <w:sz w:val="24"/>
          <w:szCs w:val="24"/>
          <w:lang w:val="tr-TR"/>
        </w:rPr>
        <w:t xml:space="preserve">. </w:t>
      </w:r>
      <w:r w:rsidR="003557F0" w:rsidRPr="00B67B65">
        <w:rPr>
          <w:rFonts w:ascii="Times New Roman" w:hAnsi="Times New Roman" w:cs="Times New Roman"/>
          <w:color w:val="000000" w:themeColor="text1"/>
          <w:sz w:val="24"/>
          <w:szCs w:val="24"/>
          <w:lang w:val="tr-TR"/>
        </w:rPr>
        <w:t xml:space="preserve">Ayrıca bazı öğrencilerin değişim programlarına yönlendirilmesinin uygun olduğu </w:t>
      </w:r>
      <w:r w:rsidR="009B71CF">
        <w:rPr>
          <w:rFonts w:ascii="Times New Roman" w:hAnsi="Times New Roman" w:cs="Times New Roman"/>
          <w:color w:val="000000" w:themeColor="text1"/>
          <w:sz w:val="24"/>
          <w:szCs w:val="24"/>
          <w:lang w:val="tr-TR"/>
        </w:rPr>
        <w:t>tespit edilmiştir</w:t>
      </w:r>
      <w:r w:rsidR="00B06C73" w:rsidRPr="00B67B65">
        <w:rPr>
          <w:rFonts w:ascii="Times New Roman" w:hAnsi="Times New Roman" w:cs="Times New Roman"/>
          <w:color w:val="000000" w:themeColor="text1"/>
          <w:sz w:val="24"/>
          <w:szCs w:val="24"/>
          <w:lang w:val="tr-TR"/>
        </w:rPr>
        <w:t>.</w:t>
      </w:r>
      <w:r w:rsidR="00832060" w:rsidRPr="00B67B65">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Genel olarak anket sonuçları, öğrencilerin öğrenme süreçlerinin desteklenmesi ve akademik rehberliğin güçlendirilmesinin yararlı olacağını göstermektedir.</w:t>
      </w:r>
    </w:p>
    <w:p w14:paraId="3D816F51" w14:textId="2998476D" w:rsidR="004C3E54" w:rsidRPr="00B67B65" w:rsidRDefault="004C3E54"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lastRenderedPageBreak/>
        <w:t>Sonuç ve Öneriler</w:t>
      </w:r>
    </w:p>
    <w:p w14:paraId="6CB8DB98" w14:textId="2C95E61C" w:rsidR="007F62EA" w:rsidRPr="00B67B65" w:rsidRDefault="003A24F5" w:rsidP="007F62EA">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Danışmanlık sisteminin genel olarak yeterli düzeyde işlediği görülmektedir. Bununla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w:t>
      </w:r>
      <w:r w:rsidR="00EF6234" w:rsidRPr="00B67B65">
        <w:rPr>
          <w:rFonts w:ascii="Times New Roman" w:hAnsi="Times New Roman" w:cs="Times New Roman"/>
          <w:color w:val="000000" w:themeColor="text1"/>
          <w:sz w:val="24"/>
          <w:szCs w:val="24"/>
          <w:lang w:val="tr-TR"/>
        </w:rPr>
        <w:t>lmesi önem taşımaktadır. Ayrıca</w:t>
      </w:r>
      <w:r w:rsidRPr="00B67B65">
        <w:rPr>
          <w:rFonts w:ascii="Times New Roman" w:hAnsi="Times New Roman" w:cs="Times New Roman"/>
          <w:color w:val="000000" w:themeColor="text1"/>
          <w:sz w:val="24"/>
          <w:szCs w:val="24"/>
          <w:lang w:val="tr-TR"/>
        </w:rPr>
        <w:t xml:space="preserve"> anket doldurma oran</w:t>
      </w:r>
      <w:r w:rsidR="00EC0322" w:rsidRPr="00B67B65">
        <w:rPr>
          <w:rFonts w:ascii="Times New Roman" w:hAnsi="Times New Roman" w:cs="Times New Roman"/>
          <w:color w:val="000000" w:themeColor="text1"/>
          <w:sz w:val="24"/>
          <w:szCs w:val="24"/>
          <w:lang w:val="tr-TR"/>
        </w:rPr>
        <w:t>ının</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düşük kaldığı tespit edilmiştir</w:t>
      </w:r>
      <w:r w:rsidR="00BF0DCC"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Bu nedenle öğrencilerin anket süreci hakkında bilgilendirilmesini güçlendirecek çalışmaların yapılması önerilmektedir</w:t>
      </w:r>
      <w:r w:rsidRPr="00B67B65">
        <w:rPr>
          <w:rFonts w:ascii="Times New Roman" w:hAnsi="Times New Roman" w:cs="Times New Roman"/>
          <w:color w:val="000000" w:themeColor="text1"/>
          <w:sz w:val="24"/>
          <w:szCs w:val="24"/>
          <w:lang w:val="tr-TR"/>
        </w:rPr>
        <w:t>.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0657448">
    <w:abstractNumId w:val="8"/>
  </w:num>
  <w:num w:numId="2" w16cid:durableId="1104955660">
    <w:abstractNumId w:val="6"/>
  </w:num>
  <w:num w:numId="3" w16cid:durableId="1842355227">
    <w:abstractNumId w:val="5"/>
  </w:num>
  <w:num w:numId="4" w16cid:durableId="1865751707">
    <w:abstractNumId w:val="4"/>
  </w:num>
  <w:num w:numId="5" w16cid:durableId="949317536">
    <w:abstractNumId w:val="7"/>
  </w:num>
  <w:num w:numId="6" w16cid:durableId="707536421">
    <w:abstractNumId w:val="3"/>
  </w:num>
  <w:num w:numId="7" w16cid:durableId="70128797">
    <w:abstractNumId w:val="2"/>
  </w:num>
  <w:num w:numId="8" w16cid:durableId="422579312">
    <w:abstractNumId w:val="1"/>
  </w:num>
  <w:num w:numId="9" w16cid:durableId="2000814708">
    <w:abstractNumId w:val="0"/>
  </w:num>
  <w:num w:numId="10" w16cid:durableId="1358432197">
    <w:abstractNumId w:val="47"/>
  </w:num>
  <w:num w:numId="11" w16cid:durableId="863403699">
    <w:abstractNumId w:val="36"/>
  </w:num>
  <w:num w:numId="12" w16cid:durableId="1230841339">
    <w:abstractNumId w:val="13"/>
  </w:num>
  <w:num w:numId="13" w16cid:durableId="2089643688">
    <w:abstractNumId w:val="19"/>
  </w:num>
  <w:num w:numId="14" w16cid:durableId="1146094202">
    <w:abstractNumId w:val="26"/>
  </w:num>
  <w:num w:numId="15" w16cid:durableId="889465585">
    <w:abstractNumId w:val="20"/>
  </w:num>
  <w:num w:numId="16" w16cid:durableId="2099130075">
    <w:abstractNumId w:val="33"/>
  </w:num>
  <w:num w:numId="17" w16cid:durableId="1423526230">
    <w:abstractNumId w:val="41"/>
  </w:num>
  <w:num w:numId="18" w16cid:durableId="567299960">
    <w:abstractNumId w:val="29"/>
  </w:num>
  <w:num w:numId="19" w16cid:durableId="661858150">
    <w:abstractNumId w:val="35"/>
  </w:num>
  <w:num w:numId="20" w16cid:durableId="1529176662">
    <w:abstractNumId w:val="11"/>
  </w:num>
  <w:num w:numId="21" w16cid:durableId="141196906">
    <w:abstractNumId w:val="34"/>
  </w:num>
  <w:num w:numId="22" w16cid:durableId="790980750">
    <w:abstractNumId w:val="25"/>
  </w:num>
  <w:num w:numId="23" w16cid:durableId="214661857">
    <w:abstractNumId w:val="12"/>
  </w:num>
  <w:num w:numId="24" w16cid:durableId="2017416883">
    <w:abstractNumId w:val="10"/>
  </w:num>
  <w:num w:numId="25" w16cid:durableId="1756974554">
    <w:abstractNumId w:val="45"/>
  </w:num>
  <w:num w:numId="26" w16cid:durableId="1941252043">
    <w:abstractNumId w:val="48"/>
  </w:num>
  <w:num w:numId="27" w16cid:durableId="1304578946">
    <w:abstractNumId w:val="22"/>
  </w:num>
  <w:num w:numId="28" w16cid:durableId="1861433912">
    <w:abstractNumId w:val="16"/>
  </w:num>
  <w:num w:numId="29" w16cid:durableId="1737509021">
    <w:abstractNumId w:val="17"/>
  </w:num>
  <w:num w:numId="30" w16cid:durableId="1104039592">
    <w:abstractNumId w:val="43"/>
  </w:num>
  <w:num w:numId="31" w16cid:durableId="1828277151">
    <w:abstractNumId w:val="46"/>
  </w:num>
  <w:num w:numId="32" w16cid:durableId="357707979">
    <w:abstractNumId w:val="9"/>
  </w:num>
  <w:num w:numId="33" w16cid:durableId="1990288211">
    <w:abstractNumId w:val="18"/>
  </w:num>
  <w:num w:numId="34" w16cid:durableId="1131943141">
    <w:abstractNumId w:val="15"/>
  </w:num>
  <w:num w:numId="35" w16cid:durableId="596600538">
    <w:abstractNumId w:val="42"/>
  </w:num>
  <w:num w:numId="36" w16cid:durableId="1406882297">
    <w:abstractNumId w:val="30"/>
  </w:num>
  <w:num w:numId="37" w16cid:durableId="856429170">
    <w:abstractNumId w:val="31"/>
  </w:num>
  <w:num w:numId="38" w16cid:durableId="274093795">
    <w:abstractNumId w:val="28"/>
  </w:num>
  <w:num w:numId="39" w16cid:durableId="1951157356">
    <w:abstractNumId w:val="39"/>
  </w:num>
  <w:num w:numId="40" w16cid:durableId="746341655">
    <w:abstractNumId w:val="38"/>
  </w:num>
  <w:num w:numId="41" w16cid:durableId="1276592298">
    <w:abstractNumId w:val="40"/>
  </w:num>
  <w:num w:numId="42" w16cid:durableId="1073548499">
    <w:abstractNumId w:val="44"/>
  </w:num>
  <w:num w:numId="43" w16cid:durableId="271134783">
    <w:abstractNumId w:val="14"/>
  </w:num>
  <w:num w:numId="44" w16cid:durableId="1816950922">
    <w:abstractNumId w:val="27"/>
  </w:num>
  <w:num w:numId="45" w16cid:durableId="637495841">
    <w:abstractNumId w:val="21"/>
  </w:num>
  <w:num w:numId="46" w16cid:durableId="428426504">
    <w:abstractNumId w:val="37"/>
  </w:num>
  <w:num w:numId="47" w16cid:durableId="533079717">
    <w:abstractNumId w:val="32"/>
  </w:num>
  <w:num w:numId="48" w16cid:durableId="1840194401">
    <w:abstractNumId w:val="23"/>
  </w:num>
  <w:num w:numId="49" w16cid:durableId="1603181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12"/>
    <w:rsid w:val="0000332D"/>
    <w:rsid w:val="00011D32"/>
    <w:rsid w:val="0001544C"/>
    <w:rsid w:val="00016D5C"/>
    <w:rsid w:val="000172C8"/>
    <w:rsid w:val="0003153C"/>
    <w:rsid w:val="00034616"/>
    <w:rsid w:val="00044F5B"/>
    <w:rsid w:val="00053E64"/>
    <w:rsid w:val="00054AC6"/>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D676B"/>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01D8A"/>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46902"/>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B6274"/>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23C23"/>
    <w:rsid w:val="00D34A95"/>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66C9"/>
    <w:rsid w:val="00FA4A7C"/>
    <w:rsid w:val="00FA6933"/>
    <w:rsid w:val="00FA78BA"/>
    <w:rsid w:val="00FB12A5"/>
    <w:rsid w:val="00FC693F"/>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A3AA-37CE-4703-B5D4-AD565335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310</Words>
  <Characters>2527</Characters>
  <Application>Microsoft Office Word</Application>
  <DocSecurity>0</DocSecurity>
  <Lines>60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ABDURRAHMAN LERMİ</cp:lastModifiedBy>
  <cp:revision>3</cp:revision>
  <cp:lastPrinted>2025-12-04T18:03:00Z</cp:lastPrinted>
  <dcterms:created xsi:type="dcterms:W3CDTF">2025-12-04T18:35:00Z</dcterms:created>
  <dcterms:modified xsi:type="dcterms:W3CDTF">2026-02-16T06:44:00Z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