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D373" w14:textId="77777777" w:rsidR="00622194" w:rsidRDefault="00000000">
      <w:pPr>
        <w:pStyle w:val="Balk1"/>
      </w:pPr>
      <w:r>
        <w:t>Likert Yüzdelik Analizi</w:t>
      </w:r>
    </w:p>
    <w:p w14:paraId="1669AF35" w14:textId="042E0030" w:rsidR="00622194" w:rsidRDefault="00000000">
      <w:pPr>
        <w:pStyle w:val="Balk2"/>
      </w:pPr>
      <w:r>
        <w:t>Soru1</w:t>
      </w:r>
      <w:r w:rsidR="00C200BF">
        <w:t xml:space="preserve"> </w:t>
      </w:r>
      <w:r w:rsidR="00C200BF" w:rsidRPr="00C200BF">
        <w:rPr>
          <w:b w:val="0"/>
          <w:bCs w:val="0"/>
        </w:rPr>
        <w:t>Yeni bilgiye ulaşma becerimi geliştirdi</w:t>
      </w:r>
    </w:p>
    <w:p w14:paraId="6F734238" w14:textId="77777777" w:rsidR="00622194" w:rsidRDefault="00000000">
      <w:r>
        <w:t>1: 11.11%</w:t>
      </w:r>
    </w:p>
    <w:p w14:paraId="33C04080" w14:textId="77777777" w:rsidR="00622194" w:rsidRDefault="00000000">
      <w:r>
        <w:t>2: 11.11%</w:t>
      </w:r>
    </w:p>
    <w:p w14:paraId="7177468A" w14:textId="77777777" w:rsidR="00622194" w:rsidRDefault="00000000">
      <w:r>
        <w:t>3: 16.67%</w:t>
      </w:r>
    </w:p>
    <w:p w14:paraId="07DA0663" w14:textId="77777777" w:rsidR="00622194" w:rsidRDefault="00000000">
      <w:r>
        <w:t>4: 5.56%</w:t>
      </w:r>
    </w:p>
    <w:p w14:paraId="5233A6F5" w14:textId="77777777" w:rsidR="00622194" w:rsidRDefault="00000000">
      <w:r>
        <w:t>5: 55.56%</w:t>
      </w:r>
    </w:p>
    <w:p w14:paraId="2298D82D" w14:textId="455EB59F" w:rsidR="00622194" w:rsidRDefault="00000000">
      <w:pPr>
        <w:pStyle w:val="Balk2"/>
      </w:pPr>
      <w:r>
        <w:t>Soru2</w:t>
      </w:r>
      <w:r w:rsidR="00C200BF">
        <w:t xml:space="preserve"> Bilgiyi kullanabilme becerimi geliştirdi.</w:t>
      </w:r>
    </w:p>
    <w:p w14:paraId="5CAA01A6" w14:textId="77777777" w:rsidR="00622194" w:rsidRDefault="00000000">
      <w:r>
        <w:t>1: 5.56%</w:t>
      </w:r>
    </w:p>
    <w:p w14:paraId="010E2C34" w14:textId="77777777" w:rsidR="00622194" w:rsidRDefault="00000000">
      <w:r>
        <w:t>2: 0.0%</w:t>
      </w:r>
    </w:p>
    <w:p w14:paraId="17C273C7" w14:textId="77777777" w:rsidR="00622194" w:rsidRDefault="00000000">
      <w:r>
        <w:t>3: 16.67%</w:t>
      </w:r>
    </w:p>
    <w:p w14:paraId="19E04534" w14:textId="77777777" w:rsidR="00622194" w:rsidRDefault="00000000">
      <w:r>
        <w:t>4: 16.67%</w:t>
      </w:r>
    </w:p>
    <w:p w14:paraId="4BCBABCD" w14:textId="77777777" w:rsidR="00622194" w:rsidRDefault="00000000">
      <w:r>
        <w:t>5: 61.11%</w:t>
      </w:r>
    </w:p>
    <w:p w14:paraId="5F8AB9BD" w14:textId="20E5F694" w:rsidR="00622194" w:rsidRDefault="00000000">
      <w:pPr>
        <w:pStyle w:val="Balk2"/>
      </w:pPr>
      <w:r>
        <w:t>Soru3</w:t>
      </w:r>
      <w:r w:rsidR="00C200BF">
        <w:t xml:space="preserve"> Ekip halinde çalışma becerimi geliştirdi.</w:t>
      </w:r>
    </w:p>
    <w:p w14:paraId="68047D25" w14:textId="77777777" w:rsidR="00622194" w:rsidRDefault="00000000">
      <w:r>
        <w:t>1: 5.56%</w:t>
      </w:r>
    </w:p>
    <w:p w14:paraId="0F41ED74" w14:textId="77777777" w:rsidR="00622194" w:rsidRDefault="00000000">
      <w:r>
        <w:t>2: 0.0%</w:t>
      </w:r>
    </w:p>
    <w:p w14:paraId="6F3F3C07" w14:textId="77777777" w:rsidR="00622194" w:rsidRDefault="00000000">
      <w:r>
        <w:t>3: 22.22%</w:t>
      </w:r>
    </w:p>
    <w:p w14:paraId="67EEBDEB" w14:textId="77777777" w:rsidR="00622194" w:rsidRDefault="00000000">
      <w:r>
        <w:t>4: 22.22%</w:t>
      </w:r>
    </w:p>
    <w:p w14:paraId="4CF8D76F" w14:textId="77777777" w:rsidR="00622194" w:rsidRDefault="00000000">
      <w:r>
        <w:t>5: 50.0%</w:t>
      </w:r>
    </w:p>
    <w:p w14:paraId="016D88DB" w14:textId="28B2C9A8" w:rsidR="00622194" w:rsidRDefault="00000000">
      <w:pPr>
        <w:pStyle w:val="Balk2"/>
      </w:pPr>
      <w:r>
        <w:t>Soru4</w:t>
      </w:r>
      <w:r w:rsidR="00C200BF">
        <w:t xml:space="preserve"> Özgüven duygumu geliştirdi</w:t>
      </w:r>
    </w:p>
    <w:p w14:paraId="6227F0A1" w14:textId="77777777" w:rsidR="00622194" w:rsidRDefault="00000000">
      <w:r>
        <w:t>1: 11.11%</w:t>
      </w:r>
    </w:p>
    <w:p w14:paraId="31473DBC" w14:textId="77777777" w:rsidR="00622194" w:rsidRDefault="00000000">
      <w:r>
        <w:t>2: 0.0%</w:t>
      </w:r>
    </w:p>
    <w:p w14:paraId="15183429" w14:textId="77777777" w:rsidR="00622194" w:rsidRDefault="00000000">
      <w:r>
        <w:t>3: 16.67%</w:t>
      </w:r>
    </w:p>
    <w:p w14:paraId="5C95BAB8" w14:textId="77777777" w:rsidR="00622194" w:rsidRDefault="00000000">
      <w:r>
        <w:t>4: 11.11%</w:t>
      </w:r>
    </w:p>
    <w:p w14:paraId="77291D07" w14:textId="77777777" w:rsidR="00622194" w:rsidRDefault="00000000">
      <w:r>
        <w:t>5: 61.11%</w:t>
      </w:r>
    </w:p>
    <w:p w14:paraId="7F4B7CDE" w14:textId="2AD77B48" w:rsidR="00622194" w:rsidRDefault="00000000">
      <w:pPr>
        <w:pStyle w:val="Balk2"/>
      </w:pPr>
      <w:r>
        <w:lastRenderedPageBreak/>
        <w:t>Soru5</w:t>
      </w:r>
      <w:r w:rsidR="00C200BF">
        <w:t xml:space="preserve"> Yaşam Boyu öğrenme becerimi geliştirdi</w:t>
      </w:r>
    </w:p>
    <w:p w14:paraId="0E023D13" w14:textId="77777777" w:rsidR="00622194" w:rsidRDefault="00000000">
      <w:r>
        <w:t>1: 11.11%</w:t>
      </w:r>
    </w:p>
    <w:p w14:paraId="06EDAF17" w14:textId="77777777" w:rsidR="00622194" w:rsidRDefault="00000000">
      <w:r>
        <w:t>2: 0.0%</w:t>
      </w:r>
    </w:p>
    <w:p w14:paraId="6762A6C5" w14:textId="77777777" w:rsidR="00622194" w:rsidRDefault="00000000">
      <w:r>
        <w:t>3: 16.67%</w:t>
      </w:r>
    </w:p>
    <w:p w14:paraId="4EA4D438" w14:textId="77777777" w:rsidR="00622194" w:rsidRDefault="00000000">
      <w:r>
        <w:t>4: 16.67%</w:t>
      </w:r>
    </w:p>
    <w:p w14:paraId="246E3D77" w14:textId="77777777" w:rsidR="00622194" w:rsidRDefault="00000000">
      <w:r>
        <w:t>5: 55.56%</w:t>
      </w:r>
    </w:p>
    <w:p w14:paraId="3438BEE5" w14:textId="7F2ADCDF" w:rsidR="00622194" w:rsidRDefault="00000000">
      <w:pPr>
        <w:pStyle w:val="Balk2"/>
      </w:pPr>
      <w:r>
        <w:t>Soru6</w:t>
      </w:r>
      <w:r w:rsidR="00C200BF">
        <w:t xml:space="preserve"> Girişimcilik becerimi geliştirdi.</w:t>
      </w:r>
    </w:p>
    <w:p w14:paraId="000027AB" w14:textId="77777777" w:rsidR="00622194" w:rsidRDefault="00000000">
      <w:r>
        <w:t>1: 11.11%</w:t>
      </w:r>
    </w:p>
    <w:p w14:paraId="20FE81BF" w14:textId="77777777" w:rsidR="00622194" w:rsidRDefault="00000000">
      <w:r>
        <w:t>2: 0.0%</w:t>
      </w:r>
    </w:p>
    <w:p w14:paraId="5EC43FD2" w14:textId="77777777" w:rsidR="00622194" w:rsidRDefault="00000000">
      <w:r>
        <w:t>3: 22.22%</w:t>
      </w:r>
    </w:p>
    <w:p w14:paraId="29D15533" w14:textId="77777777" w:rsidR="00622194" w:rsidRDefault="00000000">
      <w:r>
        <w:t>4: 11.11%</w:t>
      </w:r>
    </w:p>
    <w:p w14:paraId="5EBE4D4F" w14:textId="77777777" w:rsidR="00622194" w:rsidRDefault="00000000">
      <w:r>
        <w:t>5: 55.56%</w:t>
      </w:r>
    </w:p>
    <w:p w14:paraId="45A8A9FD" w14:textId="64155659" w:rsidR="00622194" w:rsidRDefault="00000000">
      <w:pPr>
        <w:pStyle w:val="Balk2"/>
      </w:pPr>
      <w:r>
        <w:t>Soru7</w:t>
      </w:r>
      <w:r w:rsidR="00C200BF">
        <w:t xml:space="preserve"> Teknoloji Kullanım becerimi geliştirdi</w:t>
      </w:r>
    </w:p>
    <w:p w14:paraId="728E2407" w14:textId="77777777" w:rsidR="00622194" w:rsidRDefault="00000000">
      <w:r>
        <w:t>1: 5.56%</w:t>
      </w:r>
    </w:p>
    <w:p w14:paraId="52090792" w14:textId="77777777" w:rsidR="00622194" w:rsidRDefault="00000000">
      <w:r>
        <w:t>2: 5.56%</w:t>
      </w:r>
    </w:p>
    <w:p w14:paraId="3F743C96" w14:textId="77777777" w:rsidR="00622194" w:rsidRDefault="00000000">
      <w:r>
        <w:t>3: 22.22%</w:t>
      </w:r>
    </w:p>
    <w:p w14:paraId="69452A72" w14:textId="77777777" w:rsidR="00622194" w:rsidRDefault="00000000">
      <w:r>
        <w:t>4: 5.56%</w:t>
      </w:r>
    </w:p>
    <w:p w14:paraId="1D7A3D18" w14:textId="77777777" w:rsidR="00622194" w:rsidRDefault="00000000">
      <w:r>
        <w:t>5: 61.11%</w:t>
      </w:r>
    </w:p>
    <w:p w14:paraId="758687D9" w14:textId="483A3CEC" w:rsidR="00622194" w:rsidRDefault="00000000">
      <w:pPr>
        <w:pStyle w:val="Balk2"/>
      </w:pPr>
      <w:r>
        <w:t>Soru8</w:t>
      </w:r>
      <w:r w:rsidR="00C200BF">
        <w:t xml:space="preserve"> İletişim kurma becerimi geliştirdi</w:t>
      </w:r>
    </w:p>
    <w:p w14:paraId="451690A2" w14:textId="77777777" w:rsidR="00622194" w:rsidRDefault="00000000">
      <w:r>
        <w:t>1: 11.11%</w:t>
      </w:r>
    </w:p>
    <w:p w14:paraId="0DB779FC" w14:textId="77777777" w:rsidR="00622194" w:rsidRDefault="00000000">
      <w:r>
        <w:t>2: 0.0%</w:t>
      </w:r>
    </w:p>
    <w:p w14:paraId="52CF77EF" w14:textId="77777777" w:rsidR="00622194" w:rsidRDefault="00000000">
      <w:r>
        <w:t>3: 16.67%</w:t>
      </w:r>
    </w:p>
    <w:p w14:paraId="7C38FF49" w14:textId="77777777" w:rsidR="00622194" w:rsidRDefault="00000000">
      <w:r>
        <w:t>4: 11.11%</w:t>
      </w:r>
    </w:p>
    <w:p w14:paraId="31A69034" w14:textId="77777777" w:rsidR="00622194" w:rsidRDefault="00000000">
      <w:r>
        <w:t>5: 61.11%</w:t>
      </w:r>
    </w:p>
    <w:p w14:paraId="5DF6D7F5" w14:textId="560174CD" w:rsidR="00622194" w:rsidRDefault="00000000">
      <w:pPr>
        <w:pStyle w:val="Balk2"/>
      </w:pPr>
      <w:r>
        <w:t>Soru9</w:t>
      </w:r>
      <w:r w:rsidR="00C200BF">
        <w:t xml:space="preserve"> Olaylara farklı açılardan bakma becerimi geliştidi</w:t>
      </w:r>
    </w:p>
    <w:p w14:paraId="61C7AD44" w14:textId="77777777" w:rsidR="00622194" w:rsidRDefault="00000000">
      <w:r>
        <w:t>1: 5.56%</w:t>
      </w:r>
    </w:p>
    <w:p w14:paraId="444EECAF" w14:textId="77777777" w:rsidR="00622194" w:rsidRDefault="00000000">
      <w:r>
        <w:t>2: 0.0%</w:t>
      </w:r>
    </w:p>
    <w:p w14:paraId="22DACD64" w14:textId="77777777" w:rsidR="00622194" w:rsidRDefault="00000000">
      <w:r>
        <w:lastRenderedPageBreak/>
        <w:t>3: 16.67%</w:t>
      </w:r>
    </w:p>
    <w:p w14:paraId="3F064AAC" w14:textId="77777777" w:rsidR="00622194" w:rsidRDefault="00000000">
      <w:r>
        <w:t>4: 16.67%</w:t>
      </w:r>
    </w:p>
    <w:p w14:paraId="6F6B7E0D" w14:textId="77777777" w:rsidR="00622194" w:rsidRDefault="00000000">
      <w:r>
        <w:t>5: 61.11%</w:t>
      </w:r>
    </w:p>
    <w:p w14:paraId="09CFA333" w14:textId="06307DB5" w:rsidR="00622194" w:rsidRDefault="00000000">
      <w:pPr>
        <w:pStyle w:val="Balk2"/>
      </w:pPr>
      <w:r>
        <w:t>Soru10</w:t>
      </w:r>
      <w:r w:rsidR="00C200BF">
        <w:t xml:space="preserve"> Sorumluluk alma becerimi geliştirdi</w:t>
      </w:r>
    </w:p>
    <w:p w14:paraId="7DB49358" w14:textId="77777777" w:rsidR="00622194" w:rsidRDefault="00000000">
      <w:r>
        <w:t>1: 16.67%</w:t>
      </w:r>
    </w:p>
    <w:p w14:paraId="1385A38A" w14:textId="77777777" w:rsidR="00622194" w:rsidRDefault="00000000">
      <w:r>
        <w:t>2: 0.0%</w:t>
      </w:r>
    </w:p>
    <w:p w14:paraId="08DF8F52" w14:textId="77777777" w:rsidR="00622194" w:rsidRDefault="00000000">
      <w:r>
        <w:t>3: 5.56%</w:t>
      </w:r>
    </w:p>
    <w:p w14:paraId="0389FA62" w14:textId="77777777" w:rsidR="00622194" w:rsidRDefault="00000000">
      <w:r>
        <w:t>4: 22.22%</w:t>
      </w:r>
    </w:p>
    <w:p w14:paraId="5F5740EA" w14:textId="77777777" w:rsidR="00622194" w:rsidRDefault="00000000">
      <w:r>
        <w:t>5: 55.56%</w:t>
      </w:r>
    </w:p>
    <w:p w14:paraId="31623D81" w14:textId="4B62C0A8" w:rsidR="00622194" w:rsidRDefault="00000000">
      <w:pPr>
        <w:pStyle w:val="Balk2"/>
      </w:pPr>
      <w:r>
        <w:t>Soru11</w:t>
      </w:r>
      <w:r w:rsidR="00C200BF">
        <w:t xml:space="preserve"> Hayata ilişkin yeni bakış açısı kazandırdı</w:t>
      </w:r>
    </w:p>
    <w:p w14:paraId="20DE584E" w14:textId="77777777" w:rsidR="00622194" w:rsidRDefault="00000000">
      <w:r>
        <w:t>1: 5.56%</w:t>
      </w:r>
    </w:p>
    <w:p w14:paraId="0CEE6508" w14:textId="77777777" w:rsidR="00622194" w:rsidRDefault="00000000">
      <w:r>
        <w:t>2: 0.0%</w:t>
      </w:r>
    </w:p>
    <w:p w14:paraId="30A69C54" w14:textId="77777777" w:rsidR="00622194" w:rsidRDefault="00000000">
      <w:r>
        <w:t>3: 16.67%</w:t>
      </w:r>
    </w:p>
    <w:p w14:paraId="02C813BE" w14:textId="77777777" w:rsidR="00622194" w:rsidRDefault="00000000">
      <w:r>
        <w:t>4: 16.67%</w:t>
      </w:r>
    </w:p>
    <w:p w14:paraId="50AA0F9A" w14:textId="77777777" w:rsidR="00622194" w:rsidRDefault="00000000">
      <w:r>
        <w:t>5: 61.11%</w:t>
      </w:r>
    </w:p>
    <w:p w14:paraId="27256DE7" w14:textId="6AECFC76" w:rsidR="00622194" w:rsidRDefault="00000000">
      <w:pPr>
        <w:pStyle w:val="Balk2"/>
      </w:pPr>
      <w:r>
        <w:t>Soru12</w:t>
      </w:r>
      <w:r w:rsidR="00C200BF">
        <w:t xml:space="preserve"> Alanımla ilgili mesleğe hazırladı</w:t>
      </w:r>
    </w:p>
    <w:p w14:paraId="61F5F110" w14:textId="77777777" w:rsidR="00622194" w:rsidRDefault="00000000">
      <w:r>
        <w:t>1: 11.11%</w:t>
      </w:r>
    </w:p>
    <w:p w14:paraId="332DCADB" w14:textId="77777777" w:rsidR="00622194" w:rsidRDefault="00000000">
      <w:r>
        <w:t>2: 0.0%</w:t>
      </w:r>
    </w:p>
    <w:p w14:paraId="7ECBF771" w14:textId="77777777" w:rsidR="00622194" w:rsidRDefault="00000000">
      <w:r>
        <w:t>3: 5.56%</w:t>
      </w:r>
    </w:p>
    <w:p w14:paraId="71E0999E" w14:textId="77777777" w:rsidR="00622194" w:rsidRDefault="00000000">
      <w:r>
        <w:t>4: 11.11%</w:t>
      </w:r>
    </w:p>
    <w:p w14:paraId="50722E12" w14:textId="77777777" w:rsidR="00622194" w:rsidRDefault="00000000">
      <w:r>
        <w:t>5: 72.22%</w:t>
      </w:r>
    </w:p>
    <w:p w14:paraId="475E4321" w14:textId="7D2FAA6D" w:rsidR="00622194" w:rsidRDefault="00000000">
      <w:pPr>
        <w:pStyle w:val="Balk2"/>
      </w:pPr>
      <w:r>
        <w:t>Soru13</w:t>
      </w:r>
      <w:r w:rsidR="00C200BF">
        <w:t xml:space="preserve"> İş dünyasının gereklerine uygundu</w:t>
      </w:r>
    </w:p>
    <w:p w14:paraId="0642139F" w14:textId="77777777" w:rsidR="00622194" w:rsidRDefault="00000000">
      <w:r>
        <w:t>1: 11.11%</w:t>
      </w:r>
    </w:p>
    <w:p w14:paraId="2FF76AF1" w14:textId="77777777" w:rsidR="00622194" w:rsidRDefault="00000000">
      <w:r>
        <w:t>2: 0.0%</w:t>
      </w:r>
    </w:p>
    <w:p w14:paraId="41CE7186" w14:textId="77777777" w:rsidR="00622194" w:rsidRDefault="00000000">
      <w:r>
        <w:t>3: 5.56%</w:t>
      </w:r>
    </w:p>
    <w:p w14:paraId="27E5F095" w14:textId="77777777" w:rsidR="00622194" w:rsidRDefault="00000000">
      <w:r>
        <w:t>4: 27.78%</w:t>
      </w:r>
    </w:p>
    <w:p w14:paraId="3B4B41DF" w14:textId="77777777" w:rsidR="00622194" w:rsidRDefault="00000000">
      <w:r>
        <w:t>5: 55.56%</w:t>
      </w:r>
    </w:p>
    <w:p w14:paraId="512AD543" w14:textId="5F060D91" w:rsidR="00622194" w:rsidRDefault="00000000">
      <w:pPr>
        <w:pStyle w:val="Balk2"/>
      </w:pPr>
      <w:r>
        <w:lastRenderedPageBreak/>
        <w:t>Soru14</w:t>
      </w:r>
      <w:r w:rsidR="00C200BF">
        <w:t xml:space="preserve"> Bölüm ve programda okutulan derslerin sayısı yeterli idi.</w:t>
      </w:r>
    </w:p>
    <w:p w14:paraId="73444F97" w14:textId="77777777" w:rsidR="00622194" w:rsidRDefault="00000000">
      <w:r>
        <w:t>1: 5.56%</w:t>
      </w:r>
    </w:p>
    <w:p w14:paraId="1EAE5569" w14:textId="77777777" w:rsidR="00622194" w:rsidRDefault="00000000">
      <w:r>
        <w:t>2: 0.0%</w:t>
      </w:r>
    </w:p>
    <w:p w14:paraId="210F52DF" w14:textId="77777777" w:rsidR="00622194" w:rsidRDefault="00000000">
      <w:r>
        <w:t>3: 27.78%</w:t>
      </w:r>
    </w:p>
    <w:p w14:paraId="63EAF18D" w14:textId="77777777" w:rsidR="00622194" w:rsidRDefault="00000000">
      <w:r>
        <w:t>4: 0.0%</w:t>
      </w:r>
    </w:p>
    <w:p w14:paraId="4741A56F" w14:textId="77777777" w:rsidR="00622194" w:rsidRDefault="00000000">
      <w:r>
        <w:t>5: 66.67%</w:t>
      </w:r>
    </w:p>
    <w:p w14:paraId="3C746CCA" w14:textId="219EDE38" w:rsidR="00622194" w:rsidRDefault="00000000">
      <w:pPr>
        <w:pStyle w:val="Balk2"/>
      </w:pPr>
      <w:r>
        <w:t>Soru15</w:t>
      </w:r>
      <w:r w:rsidR="00C200BF">
        <w:t xml:space="preserve"> </w:t>
      </w:r>
      <w:r w:rsidR="00C200BF">
        <w:t xml:space="preserve">Bölüm ve programda okutulan derslerin </w:t>
      </w:r>
      <w:r w:rsidR="00C200BF">
        <w:t>içeriği yeterli idi</w:t>
      </w:r>
    </w:p>
    <w:p w14:paraId="597E5693" w14:textId="77777777" w:rsidR="00622194" w:rsidRDefault="00000000">
      <w:r>
        <w:t>1: 5.56%</w:t>
      </w:r>
    </w:p>
    <w:p w14:paraId="5ECC3365" w14:textId="77777777" w:rsidR="00622194" w:rsidRDefault="00000000">
      <w:r>
        <w:t>2: 5.56%</w:t>
      </w:r>
    </w:p>
    <w:p w14:paraId="5ADC9C68" w14:textId="77777777" w:rsidR="00622194" w:rsidRDefault="00000000">
      <w:r>
        <w:t>3: 16.67%</w:t>
      </w:r>
    </w:p>
    <w:p w14:paraId="5C691F24" w14:textId="77777777" w:rsidR="00622194" w:rsidRDefault="00000000">
      <w:r>
        <w:t>4: 5.56%</w:t>
      </w:r>
    </w:p>
    <w:p w14:paraId="47DC8E5B" w14:textId="66BFBBF2" w:rsidR="00622194" w:rsidRDefault="00000000">
      <w:r>
        <w:t>5: 66.67%</w:t>
      </w:r>
      <w:r w:rsidR="00C200BF">
        <w:t xml:space="preserve"> </w:t>
      </w:r>
    </w:p>
    <w:p w14:paraId="734E1092" w14:textId="62514237" w:rsidR="00622194" w:rsidRDefault="00000000">
      <w:pPr>
        <w:pStyle w:val="Balk2"/>
      </w:pPr>
      <w:r>
        <w:t>Soru16</w:t>
      </w:r>
      <w:r w:rsidR="00C200BF">
        <w:t xml:space="preserve"> İnternet alt yapısı yeterli idi.</w:t>
      </w:r>
    </w:p>
    <w:p w14:paraId="14DEB73D" w14:textId="77777777" w:rsidR="00622194" w:rsidRDefault="00000000">
      <w:r>
        <w:t>1: 5.56%</w:t>
      </w:r>
    </w:p>
    <w:p w14:paraId="3F285EED" w14:textId="77777777" w:rsidR="00622194" w:rsidRDefault="00000000">
      <w:r>
        <w:t>2: 5.56%</w:t>
      </w:r>
    </w:p>
    <w:p w14:paraId="0ACE73AE" w14:textId="77777777" w:rsidR="00622194" w:rsidRDefault="00000000">
      <w:r>
        <w:t>3: 22.22%</w:t>
      </w:r>
    </w:p>
    <w:p w14:paraId="2D389BED" w14:textId="77777777" w:rsidR="00622194" w:rsidRDefault="00000000">
      <w:r>
        <w:t>4: 5.56%</w:t>
      </w:r>
    </w:p>
    <w:p w14:paraId="6FC29209" w14:textId="77777777" w:rsidR="00622194" w:rsidRDefault="00000000">
      <w:r>
        <w:t>5: 61.11%</w:t>
      </w:r>
    </w:p>
    <w:p w14:paraId="1669534A" w14:textId="41543CBC" w:rsidR="00622194" w:rsidRDefault="00000000">
      <w:pPr>
        <w:pStyle w:val="Balk2"/>
      </w:pPr>
      <w:r>
        <w:t>Soru17</w:t>
      </w:r>
      <w:r w:rsidR="00C200BF">
        <w:t xml:space="preserve"> Dersliklerin alt yapısı ve donanımı yeterli idi.</w:t>
      </w:r>
    </w:p>
    <w:p w14:paraId="61AD06A3" w14:textId="77777777" w:rsidR="00622194" w:rsidRDefault="00000000">
      <w:r>
        <w:t>1: 11.11%</w:t>
      </w:r>
    </w:p>
    <w:p w14:paraId="45E4835D" w14:textId="77777777" w:rsidR="00622194" w:rsidRDefault="00000000">
      <w:r>
        <w:t>2: 0.0%</w:t>
      </w:r>
    </w:p>
    <w:p w14:paraId="6A90730E" w14:textId="77777777" w:rsidR="00622194" w:rsidRDefault="00000000">
      <w:r>
        <w:t>3: 16.67%</w:t>
      </w:r>
    </w:p>
    <w:p w14:paraId="429ACBFC" w14:textId="77777777" w:rsidR="00622194" w:rsidRDefault="00000000">
      <w:r>
        <w:t>4: 11.11%</w:t>
      </w:r>
    </w:p>
    <w:p w14:paraId="47904B9A" w14:textId="77777777" w:rsidR="00622194" w:rsidRDefault="00000000">
      <w:r>
        <w:t>5: 61.11%</w:t>
      </w:r>
    </w:p>
    <w:p w14:paraId="05B1309C" w14:textId="03E356E6" w:rsidR="00622194" w:rsidRDefault="00000000">
      <w:pPr>
        <w:pStyle w:val="Balk2"/>
      </w:pPr>
      <w:r>
        <w:t>Soru18</w:t>
      </w:r>
      <w:r w:rsidR="00C200BF">
        <w:t xml:space="preserve"> Laboratuvarların Teknik donanımı yeterli idi.</w:t>
      </w:r>
    </w:p>
    <w:p w14:paraId="79A28618" w14:textId="77777777" w:rsidR="00622194" w:rsidRDefault="00000000">
      <w:r>
        <w:t>1: 11.11%</w:t>
      </w:r>
    </w:p>
    <w:p w14:paraId="6AFF341D" w14:textId="77777777" w:rsidR="00622194" w:rsidRDefault="00000000">
      <w:r>
        <w:t>2: 0.0%</w:t>
      </w:r>
    </w:p>
    <w:p w14:paraId="5B7F1DDE" w14:textId="77777777" w:rsidR="00622194" w:rsidRDefault="00000000">
      <w:r>
        <w:lastRenderedPageBreak/>
        <w:t>3: 11.11%</w:t>
      </w:r>
    </w:p>
    <w:p w14:paraId="36A9A5B1" w14:textId="77777777" w:rsidR="00622194" w:rsidRDefault="00000000">
      <w:r>
        <w:t>4: 16.67%</w:t>
      </w:r>
    </w:p>
    <w:p w14:paraId="25463B30" w14:textId="77777777" w:rsidR="00622194" w:rsidRDefault="00000000">
      <w:r>
        <w:t>5: 61.11%</w:t>
      </w:r>
    </w:p>
    <w:p w14:paraId="125969A5" w14:textId="23F3BC5D" w:rsidR="00622194" w:rsidRDefault="00000000">
      <w:pPr>
        <w:pStyle w:val="Balk2"/>
      </w:pPr>
      <w:r>
        <w:t>Soru19</w:t>
      </w:r>
      <w:r w:rsidR="00C200BF">
        <w:t xml:space="preserve"> Kütühane hizmetleri yeterli idi</w:t>
      </w:r>
    </w:p>
    <w:p w14:paraId="0B36A42E" w14:textId="77777777" w:rsidR="00622194" w:rsidRDefault="00000000">
      <w:r>
        <w:t>1: 11.11%</w:t>
      </w:r>
    </w:p>
    <w:p w14:paraId="4A4525E4" w14:textId="77777777" w:rsidR="00622194" w:rsidRDefault="00000000">
      <w:r>
        <w:t>2: 0.0%</w:t>
      </w:r>
    </w:p>
    <w:p w14:paraId="59CB89F9" w14:textId="77777777" w:rsidR="00622194" w:rsidRDefault="00000000">
      <w:r>
        <w:t>3: 11.11%</w:t>
      </w:r>
    </w:p>
    <w:p w14:paraId="7078EFBE" w14:textId="77777777" w:rsidR="00622194" w:rsidRDefault="00000000">
      <w:r>
        <w:t>4: 11.11%</w:t>
      </w:r>
    </w:p>
    <w:p w14:paraId="6A924781" w14:textId="77777777" w:rsidR="00622194" w:rsidRDefault="00000000">
      <w:r>
        <w:t>5: 66.67%</w:t>
      </w:r>
    </w:p>
    <w:p w14:paraId="08CE06E5" w14:textId="548C4CD1" w:rsidR="00622194" w:rsidRDefault="00000000">
      <w:pPr>
        <w:pStyle w:val="Balk2"/>
      </w:pPr>
      <w:r>
        <w:t>Soru20</w:t>
      </w:r>
      <w:r w:rsidR="00C200BF">
        <w:t xml:space="preserve">  Sportif etkinlikler yeterli idi.</w:t>
      </w:r>
    </w:p>
    <w:p w14:paraId="62EB294D" w14:textId="77777777" w:rsidR="00622194" w:rsidRDefault="00000000">
      <w:r>
        <w:t>1: 11.11%</w:t>
      </w:r>
    </w:p>
    <w:p w14:paraId="729C4BF5" w14:textId="77777777" w:rsidR="00622194" w:rsidRDefault="00000000">
      <w:r>
        <w:t>2: 0.0%</w:t>
      </w:r>
    </w:p>
    <w:p w14:paraId="711ADFCD" w14:textId="77777777" w:rsidR="00622194" w:rsidRDefault="00000000">
      <w:r>
        <w:t>3: 16.67%</w:t>
      </w:r>
    </w:p>
    <w:p w14:paraId="2F08A798" w14:textId="77777777" w:rsidR="00622194" w:rsidRDefault="00000000">
      <w:r>
        <w:t>4: 5.56%</w:t>
      </w:r>
    </w:p>
    <w:p w14:paraId="7A125040" w14:textId="77777777" w:rsidR="00622194" w:rsidRDefault="00000000">
      <w:r>
        <w:t>5: 66.67%</w:t>
      </w:r>
    </w:p>
    <w:p w14:paraId="2B9DA5E1" w14:textId="30D4D571" w:rsidR="00622194" w:rsidRDefault="00000000">
      <w:pPr>
        <w:pStyle w:val="Balk2"/>
      </w:pPr>
      <w:r>
        <w:t>Soru21</w:t>
      </w:r>
      <w:r w:rsidR="00C200BF">
        <w:t xml:space="preserve"> Yerleşke içi ulaşım hizmetleri yeterli idi.</w:t>
      </w:r>
    </w:p>
    <w:p w14:paraId="59F181AD" w14:textId="77777777" w:rsidR="00622194" w:rsidRDefault="00000000">
      <w:r>
        <w:t>1: 5.56%</w:t>
      </w:r>
    </w:p>
    <w:p w14:paraId="2108BAFE" w14:textId="77777777" w:rsidR="00622194" w:rsidRDefault="00000000">
      <w:r>
        <w:t>2: 0.0%</w:t>
      </w:r>
    </w:p>
    <w:p w14:paraId="66FA6063" w14:textId="77777777" w:rsidR="00622194" w:rsidRDefault="00000000">
      <w:r>
        <w:t>3: 22.22%</w:t>
      </w:r>
    </w:p>
    <w:p w14:paraId="2E50A60F" w14:textId="77777777" w:rsidR="00622194" w:rsidRDefault="00000000">
      <w:r>
        <w:t>4: 11.11%</w:t>
      </w:r>
    </w:p>
    <w:p w14:paraId="66FF5D19" w14:textId="77777777" w:rsidR="00622194" w:rsidRDefault="00000000">
      <w:r>
        <w:t>5: 61.11%</w:t>
      </w:r>
    </w:p>
    <w:p w14:paraId="6DA36524" w14:textId="3158D062" w:rsidR="00622194" w:rsidRDefault="00000000">
      <w:pPr>
        <w:pStyle w:val="Balk2"/>
      </w:pPr>
      <w:r>
        <w:t>Soru22</w:t>
      </w:r>
      <w:r w:rsidR="00C200BF">
        <w:t xml:space="preserve"> Yemek hizmetleri yeterli idi.</w:t>
      </w:r>
    </w:p>
    <w:p w14:paraId="306C06D9" w14:textId="77777777" w:rsidR="00622194" w:rsidRDefault="00000000">
      <w:r>
        <w:t>1: 5.56%</w:t>
      </w:r>
    </w:p>
    <w:p w14:paraId="3B4F748B" w14:textId="77777777" w:rsidR="00622194" w:rsidRDefault="00000000">
      <w:r>
        <w:t>2: 5.56%</w:t>
      </w:r>
    </w:p>
    <w:p w14:paraId="7236DDCC" w14:textId="77777777" w:rsidR="00622194" w:rsidRDefault="00000000">
      <w:r>
        <w:t>3: 16.67%</w:t>
      </w:r>
    </w:p>
    <w:p w14:paraId="3DE7CB21" w14:textId="77777777" w:rsidR="00622194" w:rsidRDefault="00000000">
      <w:r>
        <w:t>4: 11.11%</w:t>
      </w:r>
    </w:p>
    <w:p w14:paraId="006879BF" w14:textId="77777777" w:rsidR="00622194" w:rsidRDefault="00000000">
      <w:r>
        <w:t>5: 61.11%</w:t>
      </w:r>
    </w:p>
    <w:p w14:paraId="4313562D" w14:textId="177440D4" w:rsidR="00622194" w:rsidRDefault="00000000">
      <w:pPr>
        <w:pStyle w:val="Balk2"/>
      </w:pPr>
      <w:r>
        <w:lastRenderedPageBreak/>
        <w:t>Soru23</w:t>
      </w:r>
      <w:r w:rsidR="00C200BF">
        <w:t xml:space="preserve"> Ders dışı faaliyetler için ayrılan alanlar yeterli idi.</w:t>
      </w:r>
    </w:p>
    <w:p w14:paraId="57DDC242" w14:textId="77777777" w:rsidR="00622194" w:rsidRDefault="00000000">
      <w:r>
        <w:t>1: 5.56%</w:t>
      </w:r>
    </w:p>
    <w:p w14:paraId="717231E5" w14:textId="77777777" w:rsidR="00622194" w:rsidRDefault="00000000">
      <w:r>
        <w:t>2: 5.56%</w:t>
      </w:r>
    </w:p>
    <w:p w14:paraId="44F108D0" w14:textId="77777777" w:rsidR="00622194" w:rsidRDefault="00000000">
      <w:r>
        <w:t>3: 22.22%</w:t>
      </w:r>
    </w:p>
    <w:p w14:paraId="6DEBFFAE" w14:textId="77777777" w:rsidR="00622194" w:rsidRDefault="00000000">
      <w:r>
        <w:t>4: 11.11%</w:t>
      </w:r>
    </w:p>
    <w:p w14:paraId="11BCBA8A" w14:textId="77777777" w:rsidR="00622194" w:rsidRDefault="00000000">
      <w:r>
        <w:t>5: 55.56%</w:t>
      </w:r>
    </w:p>
    <w:p w14:paraId="104CEB38" w14:textId="2B55470F" w:rsidR="00622194" w:rsidRDefault="00000000">
      <w:pPr>
        <w:pStyle w:val="Balk2"/>
      </w:pPr>
      <w:r>
        <w:t>Soru24</w:t>
      </w:r>
      <w:r w:rsidR="00C200BF">
        <w:t xml:space="preserve"> Kariyer danışmanlık hizmetleri yeterli idi.</w:t>
      </w:r>
    </w:p>
    <w:p w14:paraId="71E887D3" w14:textId="77777777" w:rsidR="00622194" w:rsidRDefault="00000000">
      <w:r>
        <w:t>1: 5.56%</w:t>
      </w:r>
    </w:p>
    <w:p w14:paraId="00AFAA9C" w14:textId="77777777" w:rsidR="00622194" w:rsidRDefault="00000000">
      <w:r>
        <w:t>2: 5.56%</w:t>
      </w:r>
    </w:p>
    <w:p w14:paraId="6E30C702" w14:textId="77777777" w:rsidR="00622194" w:rsidRDefault="00000000">
      <w:r>
        <w:t>3: 27.78%</w:t>
      </w:r>
    </w:p>
    <w:p w14:paraId="604F9B9A" w14:textId="77777777" w:rsidR="00622194" w:rsidRDefault="00000000">
      <w:r>
        <w:t>4: 11.11%</w:t>
      </w:r>
    </w:p>
    <w:p w14:paraId="69113C55" w14:textId="77777777" w:rsidR="00622194" w:rsidRDefault="00000000">
      <w:r>
        <w:t>5: 50.0%</w:t>
      </w:r>
    </w:p>
    <w:p w14:paraId="55447D77" w14:textId="5E690039" w:rsidR="00622194" w:rsidRDefault="00000000">
      <w:pPr>
        <w:pStyle w:val="Balk2"/>
      </w:pPr>
      <w:r>
        <w:t>Soru25</w:t>
      </w:r>
      <w:r w:rsidR="00C200BF">
        <w:t xml:space="preserve"> Kulüp faaliyetleri yeterli idi.</w:t>
      </w:r>
    </w:p>
    <w:p w14:paraId="3F8E3059" w14:textId="77777777" w:rsidR="00622194" w:rsidRDefault="00000000">
      <w:r>
        <w:t>1: 5.56%</w:t>
      </w:r>
    </w:p>
    <w:p w14:paraId="4CE1924F" w14:textId="77777777" w:rsidR="00622194" w:rsidRDefault="00000000">
      <w:r>
        <w:t>2: 5.56%</w:t>
      </w:r>
    </w:p>
    <w:p w14:paraId="04B6C196" w14:textId="77777777" w:rsidR="00622194" w:rsidRDefault="00000000">
      <w:r>
        <w:t>3: 16.67%</w:t>
      </w:r>
    </w:p>
    <w:p w14:paraId="722D45A5" w14:textId="77777777" w:rsidR="00622194" w:rsidRDefault="00000000">
      <w:r>
        <w:t>4: 16.67%</w:t>
      </w:r>
    </w:p>
    <w:p w14:paraId="4DD5C6F2" w14:textId="77777777" w:rsidR="00622194" w:rsidRDefault="00000000">
      <w:r>
        <w:t>5: 55.56%</w:t>
      </w:r>
    </w:p>
    <w:p w14:paraId="1D3E236F" w14:textId="61309552" w:rsidR="00622194" w:rsidRDefault="00000000">
      <w:pPr>
        <w:pStyle w:val="Balk2"/>
      </w:pPr>
      <w:r>
        <w:t>Soru26</w:t>
      </w:r>
      <w:r w:rsidR="00C200BF">
        <w:t xml:space="preserve"> Sosyo-Kültürel etkinlikler yeterli idi.</w:t>
      </w:r>
    </w:p>
    <w:p w14:paraId="73E213EA" w14:textId="77777777" w:rsidR="00622194" w:rsidRDefault="00000000">
      <w:r>
        <w:t>1: 5.56%</w:t>
      </w:r>
    </w:p>
    <w:p w14:paraId="4322F9DC" w14:textId="77777777" w:rsidR="00622194" w:rsidRDefault="00000000">
      <w:r>
        <w:t>2: 5.56%</w:t>
      </w:r>
    </w:p>
    <w:p w14:paraId="2FD83E85" w14:textId="77777777" w:rsidR="00622194" w:rsidRDefault="00000000">
      <w:r>
        <w:t>3: 22.22%</w:t>
      </w:r>
    </w:p>
    <w:p w14:paraId="15E346BE" w14:textId="77777777" w:rsidR="00622194" w:rsidRDefault="00000000">
      <w:r>
        <w:t>4: 16.67%</w:t>
      </w:r>
    </w:p>
    <w:p w14:paraId="4B1D9302" w14:textId="77777777" w:rsidR="00622194" w:rsidRDefault="00000000">
      <w:r>
        <w:t>5: 50.0%</w:t>
      </w:r>
    </w:p>
    <w:p w14:paraId="489D7F1B" w14:textId="47E48D6B" w:rsidR="00622194" w:rsidRDefault="00000000">
      <w:pPr>
        <w:pStyle w:val="Balk2"/>
      </w:pPr>
      <w:r>
        <w:t>Soru27</w:t>
      </w:r>
      <w:r w:rsidR="00C200BF">
        <w:t xml:space="preserve"> Eğitim amaçlı konferanslar yeterli idi.</w:t>
      </w:r>
    </w:p>
    <w:p w14:paraId="5D21FE4E" w14:textId="77777777" w:rsidR="00622194" w:rsidRDefault="00000000">
      <w:r>
        <w:t>1: 5.56%</w:t>
      </w:r>
    </w:p>
    <w:p w14:paraId="7C25EBD2" w14:textId="77777777" w:rsidR="00622194" w:rsidRDefault="00000000">
      <w:r>
        <w:t>2: 5.56%</w:t>
      </w:r>
    </w:p>
    <w:p w14:paraId="55D4D04C" w14:textId="77777777" w:rsidR="00622194" w:rsidRDefault="00000000">
      <w:r>
        <w:lastRenderedPageBreak/>
        <w:t>3: 11.11%</w:t>
      </w:r>
    </w:p>
    <w:p w14:paraId="6047DAEF" w14:textId="77777777" w:rsidR="00622194" w:rsidRDefault="00000000">
      <w:r>
        <w:t>4: 27.78%</w:t>
      </w:r>
    </w:p>
    <w:p w14:paraId="3FA6EF2C" w14:textId="77777777" w:rsidR="00622194" w:rsidRDefault="00000000">
      <w:r>
        <w:t>5: 50.0%</w:t>
      </w:r>
    </w:p>
    <w:p w14:paraId="0232377E" w14:textId="24378B87" w:rsidR="00622194" w:rsidRDefault="00000000">
      <w:pPr>
        <w:pStyle w:val="Balk2"/>
      </w:pPr>
      <w:r>
        <w:t>Soru28</w:t>
      </w:r>
      <w:r w:rsidR="00C200BF">
        <w:t xml:space="preserve"> Ders veren öğretim elemanı sayıları yeterli idi.</w:t>
      </w:r>
    </w:p>
    <w:p w14:paraId="5B877B58" w14:textId="77777777" w:rsidR="00622194" w:rsidRDefault="00000000">
      <w:r>
        <w:t>1: 5.56%</w:t>
      </w:r>
    </w:p>
    <w:p w14:paraId="7793BD01" w14:textId="77777777" w:rsidR="00622194" w:rsidRDefault="00000000">
      <w:r>
        <w:t>2: 5.56%</w:t>
      </w:r>
    </w:p>
    <w:p w14:paraId="79C6BEA1" w14:textId="77777777" w:rsidR="00622194" w:rsidRDefault="00000000">
      <w:r>
        <w:t>3: 16.67%</w:t>
      </w:r>
    </w:p>
    <w:p w14:paraId="588C1CA6" w14:textId="77777777" w:rsidR="00622194" w:rsidRDefault="00000000">
      <w:r>
        <w:t>4: 27.78%</w:t>
      </w:r>
    </w:p>
    <w:p w14:paraId="1233F761" w14:textId="77777777" w:rsidR="00622194" w:rsidRDefault="00000000">
      <w:r>
        <w:t>5: 44.44%</w:t>
      </w:r>
    </w:p>
    <w:p w14:paraId="6EA60D5E" w14:textId="0461AE66" w:rsidR="00622194" w:rsidRDefault="00000000">
      <w:pPr>
        <w:pStyle w:val="Balk2"/>
      </w:pPr>
      <w:r>
        <w:t>Soru29</w:t>
      </w:r>
      <w:r w:rsidR="00C200BF">
        <w:t xml:space="preserve"> Ders veren öğretim elemanı yeterlilikleri iyi idi.</w:t>
      </w:r>
    </w:p>
    <w:p w14:paraId="735BB3C6" w14:textId="77777777" w:rsidR="00622194" w:rsidRDefault="00000000">
      <w:r>
        <w:t>1: 11.11%</w:t>
      </w:r>
    </w:p>
    <w:p w14:paraId="200CB109" w14:textId="77777777" w:rsidR="00622194" w:rsidRDefault="00000000">
      <w:r>
        <w:t>2: 0.0%</w:t>
      </w:r>
    </w:p>
    <w:p w14:paraId="21F074B9" w14:textId="77777777" w:rsidR="00622194" w:rsidRDefault="00000000">
      <w:r>
        <w:t>3: 16.67%</w:t>
      </w:r>
    </w:p>
    <w:p w14:paraId="20BA9781" w14:textId="77777777" w:rsidR="00622194" w:rsidRDefault="00000000">
      <w:r>
        <w:t>4: 5.56%</w:t>
      </w:r>
    </w:p>
    <w:p w14:paraId="3152EF7B" w14:textId="77777777" w:rsidR="00622194" w:rsidRDefault="00000000">
      <w:r>
        <w:t>5: 66.67%</w:t>
      </w:r>
    </w:p>
    <w:p w14:paraId="55B9FD53" w14:textId="7CE12920" w:rsidR="00622194" w:rsidRDefault="00000000">
      <w:pPr>
        <w:pStyle w:val="Balk2"/>
      </w:pPr>
      <w:r>
        <w:t>Soru30</w:t>
      </w:r>
      <w:r w:rsidR="00C200BF">
        <w:t xml:space="preserve"> Öğretim elemanlarının öğrenciler ile iletişimleri yeterli idi.</w:t>
      </w:r>
    </w:p>
    <w:p w14:paraId="5B384978" w14:textId="77777777" w:rsidR="00622194" w:rsidRDefault="00000000">
      <w:r>
        <w:t>1: 11.11%</w:t>
      </w:r>
    </w:p>
    <w:p w14:paraId="19676526" w14:textId="77777777" w:rsidR="00622194" w:rsidRDefault="00000000">
      <w:r>
        <w:t>2: 0.0%</w:t>
      </w:r>
    </w:p>
    <w:p w14:paraId="2EA03381" w14:textId="77777777" w:rsidR="00622194" w:rsidRDefault="00000000">
      <w:r>
        <w:t>3: 22.22%</w:t>
      </w:r>
    </w:p>
    <w:p w14:paraId="52E4A764" w14:textId="77777777" w:rsidR="00622194" w:rsidRDefault="00000000">
      <w:r>
        <w:t>4: 5.56%</w:t>
      </w:r>
    </w:p>
    <w:p w14:paraId="28F684C4" w14:textId="77777777" w:rsidR="00622194" w:rsidRDefault="00000000">
      <w:r>
        <w:t>5: 61.11%</w:t>
      </w:r>
    </w:p>
    <w:p w14:paraId="14501A17" w14:textId="04C0E37E" w:rsidR="00622194" w:rsidRDefault="00000000">
      <w:pPr>
        <w:pStyle w:val="Balk2"/>
      </w:pPr>
      <w:r>
        <w:t>Soru31</w:t>
      </w:r>
      <w:r w:rsidR="00C200BF">
        <w:t xml:space="preserve"> Memurların verdikleri hizmetleri yeterli idi.</w:t>
      </w:r>
    </w:p>
    <w:p w14:paraId="60059163" w14:textId="77777777" w:rsidR="00622194" w:rsidRDefault="00000000">
      <w:r>
        <w:t>1: 16.67%</w:t>
      </w:r>
    </w:p>
    <w:p w14:paraId="50A7632C" w14:textId="77777777" w:rsidR="00622194" w:rsidRDefault="00000000">
      <w:r>
        <w:t>2: 0.0%</w:t>
      </w:r>
    </w:p>
    <w:p w14:paraId="40947184" w14:textId="77777777" w:rsidR="00622194" w:rsidRDefault="00000000">
      <w:r>
        <w:t>3: 16.67%</w:t>
      </w:r>
    </w:p>
    <w:p w14:paraId="19D3A953" w14:textId="77777777" w:rsidR="00622194" w:rsidRDefault="00000000">
      <w:r>
        <w:t>4: 11.11%</w:t>
      </w:r>
    </w:p>
    <w:p w14:paraId="68139CDB" w14:textId="77777777" w:rsidR="00622194" w:rsidRDefault="00000000">
      <w:r>
        <w:t>5: 55.56%</w:t>
      </w:r>
    </w:p>
    <w:p w14:paraId="5375773E" w14:textId="48B12D3A" w:rsidR="00622194" w:rsidRDefault="00000000">
      <w:pPr>
        <w:pStyle w:val="Balk2"/>
      </w:pPr>
      <w:r>
        <w:lastRenderedPageBreak/>
        <w:t>Soru32</w:t>
      </w:r>
      <w:r w:rsidR="00C200BF">
        <w:t xml:space="preserve"> Yöneticilere yetişmek kolay idi.</w:t>
      </w:r>
    </w:p>
    <w:p w14:paraId="5C6C5EC3" w14:textId="77777777" w:rsidR="00622194" w:rsidRDefault="00000000">
      <w:r>
        <w:t>1: 16.67%</w:t>
      </w:r>
    </w:p>
    <w:p w14:paraId="447C457E" w14:textId="77777777" w:rsidR="00622194" w:rsidRDefault="00000000">
      <w:r>
        <w:t>2: 5.56%</w:t>
      </w:r>
    </w:p>
    <w:p w14:paraId="6E82C6C4" w14:textId="77777777" w:rsidR="00622194" w:rsidRDefault="00000000">
      <w:r>
        <w:t>3: 11.11%</w:t>
      </w:r>
    </w:p>
    <w:p w14:paraId="2A103ECC" w14:textId="77777777" w:rsidR="00622194" w:rsidRDefault="00000000">
      <w:r>
        <w:t>4: 5.56%</w:t>
      </w:r>
    </w:p>
    <w:p w14:paraId="4C45D9AC" w14:textId="77777777" w:rsidR="00622194" w:rsidRDefault="00000000">
      <w:r>
        <w:t>5: 61.11%</w:t>
      </w:r>
    </w:p>
    <w:p w14:paraId="2EBC72DA" w14:textId="50DF0ABE" w:rsidR="00622194" w:rsidRDefault="00000000">
      <w:pPr>
        <w:pStyle w:val="Balk2"/>
      </w:pPr>
      <w:r>
        <w:t>Soru33</w:t>
      </w:r>
      <w:r w:rsidR="00FC3115">
        <w:t xml:space="preserve"> Öğrenim süresince beklentilerim karşılandı.</w:t>
      </w:r>
    </w:p>
    <w:p w14:paraId="0E8EE718" w14:textId="77777777" w:rsidR="00622194" w:rsidRDefault="00000000">
      <w:r>
        <w:t>1: 16.67%</w:t>
      </w:r>
    </w:p>
    <w:p w14:paraId="1B444BA7" w14:textId="77777777" w:rsidR="00622194" w:rsidRDefault="00000000">
      <w:r>
        <w:t>2: 5.56%</w:t>
      </w:r>
    </w:p>
    <w:p w14:paraId="26170788" w14:textId="77777777" w:rsidR="00622194" w:rsidRDefault="00000000">
      <w:r>
        <w:t>3: 16.67%</w:t>
      </w:r>
    </w:p>
    <w:p w14:paraId="5C88B948" w14:textId="77777777" w:rsidR="00622194" w:rsidRDefault="00000000">
      <w:r>
        <w:t>4: 11.11%</w:t>
      </w:r>
    </w:p>
    <w:p w14:paraId="0438E6F0" w14:textId="77777777" w:rsidR="00622194" w:rsidRDefault="00000000">
      <w:r>
        <w:t>5: 50.0%</w:t>
      </w:r>
    </w:p>
    <w:p w14:paraId="16002842" w14:textId="708B978D" w:rsidR="00622194" w:rsidRDefault="00000000">
      <w:pPr>
        <w:pStyle w:val="Balk2"/>
      </w:pPr>
      <w:r>
        <w:t>Soru34</w:t>
      </w:r>
      <w:r w:rsidR="00FC3115">
        <w:t>Mezun olmaktan her zaman gurur duyuyorum.</w:t>
      </w:r>
    </w:p>
    <w:p w14:paraId="1F151FC1" w14:textId="77777777" w:rsidR="00622194" w:rsidRDefault="00000000">
      <w:r>
        <w:t>1: 5.56%</w:t>
      </w:r>
    </w:p>
    <w:p w14:paraId="086FF64D" w14:textId="77777777" w:rsidR="00622194" w:rsidRDefault="00000000">
      <w:r>
        <w:t>2: 5.56%</w:t>
      </w:r>
    </w:p>
    <w:p w14:paraId="4A488A84" w14:textId="77777777" w:rsidR="00622194" w:rsidRDefault="00000000">
      <w:r>
        <w:t>3: 11.11%</w:t>
      </w:r>
    </w:p>
    <w:p w14:paraId="5BF6B9AD" w14:textId="77777777" w:rsidR="00622194" w:rsidRDefault="00000000">
      <w:r>
        <w:t>4: 16.67%</w:t>
      </w:r>
    </w:p>
    <w:p w14:paraId="233E05E1" w14:textId="77777777" w:rsidR="00622194" w:rsidRDefault="00000000">
      <w:r>
        <w:t>5: 61.11%</w:t>
      </w:r>
    </w:p>
    <w:p w14:paraId="1D744F06" w14:textId="0750CE7E" w:rsidR="00622194" w:rsidRDefault="00000000">
      <w:pPr>
        <w:pStyle w:val="Balk2"/>
      </w:pPr>
      <w:r>
        <w:t>Soru35</w:t>
      </w:r>
      <w:r w:rsidR="00FC3115">
        <w:t xml:space="preserve"> Öğrencisi olmayı öneririm.</w:t>
      </w:r>
    </w:p>
    <w:p w14:paraId="12085B32" w14:textId="77777777" w:rsidR="00622194" w:rsidRDefault="00000000">
      <w:r>
        <w:t>1: 16.67%</w:t>
      </w:r>
    </w:p>
    <w:p w14:paraId="659F419D" w14:textId="77777777" w:rsidR="00622194" w:rsidRDefault="00000000">
      <w:r>
        <w:t>2: 5.56%</w:t>
      </w:r>
    </w:p>
    <w:p w14:paraId="29A50392" w14:textId="77777777" w:rsidR="00622194" w:rsidRDefault="00000000">
      <w:r>
        <w:t>3: 5.56%</w:t>
      </w:r>
    </w:p>
    <w:p w14:paraId="3A86C238" w14:textId="77777777" w:rsidR="00622194" w:rsidRDefault="00000000">
      <w:r>
        <w:t>4: 11.11%</w:t>
      </w:r>
    </w:p>
    <w:p w14:paraId="5ED5B170" w14:textId="77777777" w:rsidR="00622194" w:rsidRDefault="00000000">
      <w:r>
        <w:t>5: 61.11%</w:t>
      </w:r>
    </w:p>
    <w:sectPr w:rsidR="006221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2221517">
    <w:abstractNumId w:val="8"/>
  </w:num>
  <w:num w:numId="2" w16cid:durableId="590089572">
    <w:abstractNumId w:val="6"/>
  </w:num>
  <w:num w:numId="3" w16cid:durableId="809900496">
    <w:abstractNumId w:val="5"/>
  </w:num>
  <w:num w:numId="4" w16cid:durableId="1004167681">
    <w:abstractNumId w:val="4"/>
  </w:num>
  <w:num w:numId="5" w16cid:durableId="1031999876">
    <w:abstractNumId w:val="7"/>
  </w:num>
  <w:num w:numId="6" w16cid:durableId="164053023">
    <w:abstractNumId w:val="3"/>
  </w:num>
  <w:num w:numId="7" w16cid:durableId="903443288">
    <w:abstractNumId w:val="2"/>
  </w:num>
  <w:num w:numId="8" w16cid:durableId="584339087">
    <w:abstractNumId w:val="1"/>
  </w:num>
  <w:num w:numId="9" w16cid:durableId="2707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2194"/>
    <w:rsid w:val="008400DF"/>
    <w:rsid w:val="00AA1D8D"/>
    <w:rsid w:val="00B47730"/>
    <w:rsid w:val="00C200BF"/>
    <w:rsid w:val="00CB0664"/>
    <w:rsid w:val="00FC31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EDEDC"/>
  <w14:defaultImageDpi w14:val="300"/>
  <w15:docId w15:val="{28361854-82E9-48EC-8A94-6034D803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timur vural</cp:lastModifiedBy>
  <cp:revision>2</cp:revision>
  <dcterms:created xsi:type="dcterms:W3CDTF">2013-12-23T23:15:00Z</dcterms:created>
  <dcterms:modified xsi:type="dcterms:W3CDTF">2025-11-24T09:59:00Z</dcterms:modified>
  <cp:category/>
</cp:coreProperties>
</file>