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80118" w14:textId="05BE5177" w:rsidR="005357E0" w:rsidRPr="009E65E7" w:rsidRDefault="00DA6946" w:rsidP="005357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3DDDE72" w14:textId="77777777" w:rsidR="005357E0" w:rsidRPr="009E65E7" w:rsidRDefault="005357E0" w:rsidP="002E59C7">
      <w:pPr>
        <w:jc w:val="center"/>
        <w:rPr>
          <w:rFonts w:ascii="Times New Roman" w:hAnsi="Times New Roman" w:cs="Times New Roman"/>
          <w:color w:val="000000" w:themeColor="text1"/>
          <w:sz w:val="24"/>
          <w:szCs w:val="24"/>
        </w:rPr>
      </w:pPr>
    </w:p>
    <w:p w14:paraId="1FE2A0C5" w14:textId="316362F1" w:rsidR="005357E0" w:rsidRPr="009E65E7" w:rsidRDefault="009E1A6D" w:rsidP="002E59C7">
      <w:pPr>
        <w:jc w:val="center"/>
        <w:rPr>
          <w:rFonts w:ascii="Times New Roman" w:hAnsi="Times New Roman" w:cs="Times New Roman"/>
          <w:color w:val="000000" w:themeColor="text1"/>
          <w:sz w:val="24"/>
          <w:szCs w:val="24"/>
        </w:rPr>
      </w:pPr>
      <w:r w:rsidRPr="009E65E7">
        <w:rPr>
          <w:rFonts w:ascii="Times New Roman" w:hAnsi="Times New Roman" w:cs="Times New Roman"/>
          <w:noProof/>
          <w:lang w:val="tr-TR" w:eastAsia="tr-TR"/>
        </w:rPr>
        <w:drawing>
          <wp:inline distT="0" distB="0" distL="0" distR="0" wp14:anchorId="7D006157" wp14:editId="2AB8BEB2">
            <wp:extent cx="2001328" cy="2001328"/>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0731F368" w14:textId="77777777" w:rsidR="005357E0" w:rsidRPr="009E65E7" w:rsidRDefault="005357E0" w:rsidP="009E1A6D">
      <w:pPr>
        <w:rPr>
          <w:rFonts w:ascii="Times New Roman" w:hAnsi="Times New Roman" w:cs="Times New Roman"/>
          <w:color w:val="000000" w:themeColor="text1"/>
          <w:sz w:val="24"/>
          <w:szCs w:val="24"/>
        </w:rPr>
      </w:pPr>
    </w:p>
    <w:p w14:paraId="3A61B388" w14:textId="775B5DFF" w:rsidR="002E59C7" w:rsidRPr="009E65E7" w:rsidRDefault="002E59C7" w:rsidP="002E59C7">
      <w:pPr>
        <w:jc w:val="center"/>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T.C.</w:t>
      </w:r>
    </w:p>
    <w:p w14:paraId="648BF9F8" w14:textId="2F1DB519" w:rsidR="006624EF" w:rsidRPr="009E65E7" w:rsidRDefault="002E59C7" w:rsidP="006624EF">
      <w:pPr>
        <w:jc w:val="center"/>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NİĞDE ÖMER HALİSDEMİR ÜNİVERSİTESİ</w:t>
      </w:r>
    </w:p>
    <w:p w14:paraId="7A411DB5" w14:textId="23AA1A9E" w:rsidR="006624EF" w:rsidRPr="009E65E7" w:rsidRDefault="00514D58" w:rsidP="00514D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TIP FAKÜLTESİ</w:t>
      </w:r>
    </w:p>
    <w:p w14:paraId="5D267AAF" w14:textId="77777777" w:rsidR="0034488D" w:rsidRPr="009E65E7" w:rsidRDefault="0034488D" w:rsidP="002E59C7">
      <w:pPr>
        <w:jc w:val="center"/>
        <w:rPr>
          <w:rFonts w:ascii="Times New Roman" w:hAnsi="Times New Roman" w:cs="Times New Roman"/>
          <w:color w:val="000000" w:themeColor="text1"/>
          <w:sz w:val="24"/>
          <w:szCs w:val="24"/>
        </w:rPr>
      </w:pPr>
    </w:p>
    <w:p w14:paraId="1149016F" w14:textId="38C8AF34" w:rsidR="005357E0" w:rsidRPr="009E65E7" w:rsidRDefault="005357E0" w:rsidP="002E59C7">
      <w:pPr>
        <w:jc w:val="cente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İYİLEŞTİRME RAPORLARI</w:t>
      </w:r>
    </w:p>
    <w:p w14:paraId="701BE83F" w14:textId="29283461" w:rsidR="005357E0" w:rsidRPr="009E65E7" w:rsidRDefault="005357E0" w:rsidP="005357E0">
      <w:pPr>
        <w:rPr>
          <w:rFonts w:ascii="Times New Roman" w:hAnsi="Times New Roman" w:cs="Times New Roman"/>
          <w:color w:val="000000" w:themeColor="text1"/>
          <w:sz w:val="24"/>
          <w:szCs w:val="24"/>
        </w:rPr>
      </w:pPr>
    </w:p>
    <w:p w14:paraId="417C96EC" w14:textId="77777777" w:rsidR="005357E0" w:rsidRPr="009E65E7" w:rsidRDefault="005357E0" w:rsidP="005357E0">
      <w:pPr>
        <w:rPr>
          <w:rFonts w:ascii="Times New Roman" w:hAnsi="Times New Roman" w:cs="Times New Roman"/>
          <w:b/>
          <w:bCs/>
          <w:color w:val="000000" w:themeColor="text1"/>
          <w:sz w:val="24"/>
          <w:szCs w:val="24"/>
        </w:rPr>
      </w:pPr>
    </w:p>
    <w:p w14:paraId="7515866A" w14:textId="77777777" w:rsidR="005357E0" w:rsidRPr="009E65E7" w:rsidRDefault="005357E0" w:rsidP="005357E0">
      <w:pPr>
        <w:rPr>
          <w:rFonts w:ascii="Times New Roman" w:hAnsi="Times New Roman" w:cs="Times New Roman"/>
          <w:b/>
          <w:bCs/>
          <w:color w:val="000000" w:themeColor="text1"/>
          <w:sz w:val="24"/>
          <w:szCs w:val="24"/>
        </w:rPr>
      </w:pPr>
    </w:p>
    <w:p w14:paraId="08123E5F" w14:textId="77777777" w:rsidR="005357E0" w:rsidRPr="009E65E7" w:rsidRDefault="005357E0" w:rsidP="005357E0">
      <w:pPr>
        <w:rPr>
          <w:rFonts w:ascii="Times New Roman" w:hAnsi="Times New Roman" w:cs="Times New Roman"/>
          <w:b/>
          <w:bCs/>
          <w:color w:val="000000" w:themeColor="text1"/>
          <w:sz w:val="24"/>
          <w:szCs w:val="24"/>
        </w:rPr>
      </w:pPr>
    </w:p>
    <w:p w14:paraId="59BDE62A" w14:textId="77777777" w:rsidR="005357E0" w:rsidRPr="009E65E7" w:rsidRDefault="005357E0" w:rsidP="005357E0">
      <w:pPr>
        <w:rPr>
          <w:rFonts w:ascii="Times New Roman" w:hAnsi="Times New Roman" w:cs="Times New Roman"/>
          <w:b/>
          <w:bCs/>
          <w:color w:val="000000" w:themeColor="text1"/>
          <w:sz w:val="24"/>
          <w:szCs w:val="24"/>
        </w:rPr>
      </w:pPr>
    </w:p>
    <w:p w14:paraId="0FAEE69D" w14:textId="77777777" w:rsidR="005357E0" w:rsidRPr="009E65E7" w:rsidRDefault="005357E0" w:rsidP="005357E0">
      <w:pPr>
        <w:rPr>
          <w:rFonts w:ascii="Times New Roman" w:hAnsi="Times New Roman" w:cs="Times New Roman"/>
          <w:b/>
          <w:bCs/>
          <w:color w:val="000000" w:themeColor="text1"/>
          <w:sz w:val="24"/>
          <w:szCs w:val="24"/>
        </w:rPr>
      </w:pPr>
    </w:p>
    <w:p w14:paraId="62FD5023" w14:textId="77777777" w:rsidR="005357E0" w:rsidRPr="009E65E7" w:rsidRDefault="005357E0" w:rsidP="005357E0">
      <w:pPr>
        <w:rPr>
          <w:rFonts w:ascii="Times New Roman" w:hAnsi="Times New Roman" w:cs="Times New Roman"/>
          <w:b/>
          <w:bCs/>
          <w:color w:val="000000" w:themeColor="text1"/>
          <w:sz w:val="24"/>
          <w:szCs w:val="24"/>
        </w:rPr>
      </w:pPr>
    </w:p>
    <w:p w14:paraId="11886F9A" w14:textId="77777777" w:rsidR="005357E0" w:rsidRPr="009E65E7" w:rsidRDefault="005357E0" w:rsidP="005357E0">
      <w:pPr>
        <w:rPr>
          <w:rFonts w:ascii="Times New Roman" w:hAnsi="Times New Roman" w:cs="Times New Roman"/>
          <w:b/>
          <w:bCs/>
          <w:color w:val="000000" w:themeColor="text1"/>
          <w:sz w:val="24"/>
          <w:szCs w:val="24"/>
        </w:rPr>
      </w:pPr>
    </w:p>
    <w:p w14:paraId="1437443D" w14:textId="77777777" w:rsidR="005357E0" w:rsidRPr="009E65E7" w:rsidRDefault="005357E0" w:rsidP="005357E0">
      <w:pPr>
        <w:rPr>
          <w:rFonts w:ascii="Times New Roman" w:hAnsi="Times New Roman" w:cs="Times New Roman"/>
          <w:b/>
          <w:bCs/>
          <w:color w:val="000000" w:themeColor="text1"/>
          <w:sz w:val="24"/>
          <w:szCs w:val="24"/>
        </w:rPr>
      </w:pPr>
    </w:p>
    <w:p w14:paraId="71AA1F4B" w14:textId="77777777" w:rsidR="009E1A6D" w:rsidRPr="009E65E7" w:rsidRDefault="009E1A6D" w:rsidP="005357E0">
      <w:pPr>
        <w:rPr>
          <w:rFonts w:ascii="Times New Roman" w:hAnsi="Times New Roman" w:cs="Times New Roman"/>
          <w:b/>
          <w:bCs/>
          <w:color w:val="000000" w:themeColor="text1"/>
          <w:sz w:val="24"/>
          <w:szCs w:val="24"/>
        </w:rPr>
      </w:pPr>
    </w:p>
    <w:p w14:paraId="1ACA248B" w14:textId="77777777" w:rsidR="005357E0" w:rsidRPr="009E65E7" w:rsidRDefault="005357E0" w:rsidP="005357E0">
      <w:pPr>
        <w:rPr>
          <w:rFonts w:ascii="Times New Roman" w:hAnsi="Times New Roman" w:cs="Times New Roman"/>
          <w:b/>
          <w:bCs/>
          <w:color w:val="000000" w:themeColor="text1"/>
          <w:sz w:val="24"/>
          <w:szCs w:val="24"/>
        </w:rPr>
      </w:pPr>
    </w:p>
    <w:p w14:paraId="13902D19" w14:textId="20228C69" w:rsidR="005357E0" w:rsidRPr="009E65E7" w:rsidRDefault="000D5D85" w:rsidP="009E1A6D">
      <w:pPr>
        <w:jc w:val="cente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2025</w:t>
      </w:r>
    </w:p>
    <w:p w14:paraId="5A37F865" w14:textId="77777777" w:rsidR="001645FA" w:rsidRPr="009E65E7" w:rsidRDefault="001645FA" w:rsidP="005357E0">
      <w:pPr>
        <w:rPr>
          <w:rFonts w:ascii="Times New Roman" w:hAnsi="Times New Roman" w:cs="Times New Roman"/>
          <w:b/>
          <w:bCs/>
          <w:color w:val="000000" w:themeColor="text1"/>
          <w:sz w:val="24"/>
          <w:szCs w:val="24"/>
        </w:rPr>
      </w:pPr>
    </w:p>
    <w:p w14:paraId="4CBA6BB2" w14:textId="77777777" w:rsidR="006624EF" w:rsidRPr="009E65E7" w:rsidRDefault="006624EF" w:rsidP="005357E0">
      <w:pPr>
        <w:rPr>
          <w:rFonts w:ascii="Times New Roman" w:hAnsi="Times New Roman" w:cs="Times New Roman"/>
          <w:b/>
          <w:bCs/>
          <w:color w:val="000000" w:themeColor="text1"/>
          <w:sz w:val="24"/>
          <w:szCs w:val="24"/>
        </w:rPr>
      </w:pPr>
    </w:p>
    <w:p w14:paraId="1E63E137" w14:textId="77777777" w:rsidR="006624EF" w:rsidRPr="009E65E7" w:rsidRDefault="006624EF" w:rsidP="006624EF">
      <w:pPr>
        <w:pStyle w:val="Balk1"/>
        <w:jc w:val="center"/>
        <w:rPr>
          <w:rFonts w:ascii="Times New Roman" w:hAnsi="Times New Roman" w:cs="Times New Roman"/>
          <w:color w:val="auto"/>
        </w:rPr>
      </w:pPr>
      <w:bookmarkStart w:id="0" w:name="_Hlk212729847"/>
      <w:r w:rsidRPr="009E65E7">
        <w:rPr>
          <w:rFonts w:ascii="Times New Roman" w:hAnsi="Times New Roman" w:cs="Times New Roman"/>
          <w:color w:val="auto"/>
        </w:rPr>
        <w:t>İÇİNDEKİLER</w:t>
      </w:r>
    </w:p>
    <w:p w14:paraId="78C3BE56" w14:textId="77777777" w:rsidR="006624EF" w:rsidRPr="009E65E7" w:rsidRDefault="006624EF" w:rsidP="006624EF">
      <w:pPr>
        <w:rPr>
          <w:rFonts w:ascii="Times New Roman" w:hAnsi="Times New Roman" w:cs="Times New Roman"/>
        </w:rPr>
      </w:pPr>
    </w:p>
    <w:p w14:paraId="0869F4C3" w14:textId="30901527" w:rsidR="006624EF" w:rsidRPr="009E65E7" w:rsidRDefault="006624EF" w:rsidP="006624EF">
      <w:pPr>
        <w:rPr>
          <w:rFonts w:ascii="Times New Roman" w:hAnsi="Times New Roman" w:cs="Times New Roman"/>
        </w:rPr>
      </w:pPr>
      <w:r w:rsidRPr="009E65E7">
        <w:rPr>
          <w:rFonts w:ascii="Times New Roman" w:hAnsi="Times New Roman" w:cs="Times New Roman"/>
        </w:rPr>
        <w:t xml:space="preserve">1. Öz Değerlendirme İyileştirme Raporu / </w:t>
      </w:r>
      <w:r w:rsidR="0034488D" w:rsidRPr="009E65E7">
        <w:rPr>
          <w:rFonts w:ascii="Times New Roman" w:hAnsi="Times New Roman" w:cs="Times New Roman"/>
        </w:rPr>
        <w:t>YIL</w:t>
      </w:r>
    </w:p>
    <w:p w14:paraId="4DE7F127" w14:textId="3C4C71AE" w:rsidR="006624EF" w:rsidRPr="009E65E7" w:rsidRDefault="006624EF" w:rsidP="006624EF">
      <w:pPr>
        <w:rPr>
          <w:rFonts w:ascii="Times New Roman" w:hAnsi="Times New Roman" w:cs="Times New Roman"/>
        </w:rPr>
      </w:pPr>
      <w:r w:rsidRPr="009E65E7">
        <w:rPr>
          <w:rFonts w:ascii="Times New Roman" w:hAnsi="Times New Roman" w:cs="Times New Roman"/>
        </w:rPr>
        <w:t xml:space="preserve">2. Dekan/ Müdür - Öğrenci Buluşmasi İyileştirme Raporu / </w:t>
      </w:r>
      <w:r w:rsidR="0034488D" w:rsidRPr="009E65E7">
        <w:rPr>
          <w:rFonts w:ascii="Times New Roman" w:hAnsi="Times New Roman" w:cs="Times New Roman"/>
        </w:rPr>
        <w:t>YIL</w:t>
      </w:r>
    </w:p>
    <w:p w14:paraId="14060241" w14:textId="7F5F6766" w:rsidR="006624EF" w:rsidRPr="009E65E7" w:rsidRDefault="006624EF" w:rsidP="006624EF">
      <w:pPr>
        <w:rPr>
          <w:rFonts w:ascii="Times New Roman" w:hAnsi="Times New Roman" w:cs="Times New Roman"/>
        </w:rPr>
      </w:pPr>
      <w:r w:rsidRPr="009E65E7">
        <w:rPr>
          <w:rFonts w:ascii="Times New Roman" w:hAnsi="Times New Roman" w:cs="Times New Roman"/>
        </w:rPr>
        <w:t xml:space="preserve">3. Birim Danışma Kurulu İyileştirme Raporu / </w:t>
      </w:r>
      <w:r w:rsidR="0034488D" w:rsidRPr="009E65E7">
        <w:rPr>
          <w:rFonts w:ascii="Times New Roman" w:hAnsi="Times New Roman" w:cs="Times New Roman"/>
        </w:rPr>
        <w:t>YIL</w:t>
      </w:r>
    </w:p>
    <w:p w14:paraId="2F10AF13" w14:textId="08DBC845" w:rsidR="006624EF" w:rsidRPr="009E65E7" w:rsidRDefault="006624EF" w:rsidP="006624EF">
      <w:pPr>
        <w:rPr>
          <w:rFonts w:ascii="Times New Roman" w:hAnsi="Times New Roman" w:cs="Times New Roman"/>
        </w:rPr>
      </w:pPr>
      <w:r w:rsidRPr="009E65E7">
        <w:rPr>
          <w:rFonts w:ascii="Times New Roman" w:hAnsi="Times New Roman" w:cs="Times New Roman"/>
        </w:rPr>
        <w:t xml:space="preserve">4. Mezun Anket Değerlendirme İyileştirme Raporu / </w:t>
      </w:r>
      <w:r w:rsidR="0034488D" w:rsidRPr="009E65E7">
        <w:rPr>
          <w:rFonts w:ascii="Times New Roman" w:hAnsi="Times New Roman" w:cs="Times New Roman"/>
        </w:rPr>
        <w:t>YIL</w:t>
      </w:r>
    </w:p>
    <w:p w14:paraId="3C2E624F" w14:textId="4D52F70C" w:rsidR="006624EF" w:rsidRPr="009E65E7" w:rsidRDefault="006624EF" w:rsidP="006624EF">
      <w:pPr>
        <w:rPr>
          <w:rFonts w:ascii="Times New Roman" w:hAnsi="Times New Roman" w:cs="Times New Roman"/>
        </w:rPr>
      </w:pPr>
      <w:r w:rsidRPr="009E65E7">
        <w:rPr>
          <w:rFonts w:ascii="Times New Roman" w:hAnsi="Times New Roman" w:cs="Times New Roman"/>
        </w:rPr>
        <w:t xml:space="preserve">5. Eylem Planı İzleme İyileştirme Raporu / </w:t>
      </w:r>
      <w:r w:rsidR="0034488D" w:rsidRPr="009E65E7">
        <w:rPr>
          <w:rFonts w:ascii="Times New Roman" w:hAnsi="Times New Roman" w:cs="Times New Roman"/>
        </w:rPr>
        <w:t>YIL</w:t>
      </w:r>
    </w:p>
    <w:p w14:paraId="4C7B049D" w14:textId="73D745D6" w:rsidR="006624EF" w:rsidRPr="009E65E7" w:rsidRDefault="006624EF" w:rsidP="006624EF">
      <w:pPr>
        <w:rPr>
          <w:rFonts w:ascii="Times New Roman" w:hAnsi="Times New Roman" w:cs="Times New Roman"/>
        </w:rPr>
      </w:pPr>
      <w:r w:rsidRPr="009E65E7">
        <w:rPr>
          <w:rFonts w:ascii="Times New Roman" w:hAnsi="Times New Roman" w:cs="Times New Roman"/>
        </w:rPr>
        <w:t xml:space="preserve">6. YGG (Yönetimi Gözden Geçirme) İyileştirme Raporu / </w:t>
      </w:r>
      <w:r w:rsidR="0034488D" w:rsidRPr="009E65E7">
        <w:rPr>
          <w:rFonts w:ascii="Times New Roman" w:hAnsi="Times New Roman" w:cs="Times New Roman"/>
        </w:rPr>
        <w:t>YIL</w:t>
      </w:r>
    </w:p>
    <w:p w14:paraId="3E70E43A" w14:textId="730B7EFC" w:rsidR="006624EF" w:rsidRPr="009E65E7" w:rsidRDefault="006624EF" w:rsidP="006624EF">
      <w:pPr>
        <w:rPr>
          <w:rFonts w:ascii="Times New Roman" w:hAnsi="Times New Roman" w:cs="Times New Roman"/>
        </w:rPr>
      </w:pPr>
      <w:r w:rsidRPr="009E65E7">
        <w:rPr>
          <w:rFonts w:ascii="Times New Roman" w:hAnsi="Times New Roman" w:cs="Times New Roman"/>
        </w:rPr>
        <w:t xml:space="preserve">    </w:t>
      </w:r>
      <w:r w:rsidRPr="009E65E7">
        <w:rPr>
          <w:rFonts w:ascii="Times New Roman" w:hAnsi="Times New Roman" w:cs="Times New Roman"/>
        </w:rPr>
        <w:br w:type="page"/>
      </w:r>
      <w:bookmarkEnd w:id="0"/>
    </w:p>
    <w:p w14:paraId="1740A8E4" w14:textId="77777777" w:rsidR="006624EF" w:rsidRPr="009E65E7" w:rsidRDefault="006624EF" w:rsidP="005357E0">
      <w:pPr>
        <w:rPr>
          <w:rFonts w:ascii="Times New Roman" w:hAnsi="Times New Roman" w:cs="Times New Roman"/>
          <w:b/>
          <w:bCs/>
          <w:color w:val="000000" w:themeColor="text1"/>
          <w:sz w:val="24"/>
          <w:szCs w:val="24"/>
        </w:rPr>
        <w:sectPr w:rsidR="006624EF" w:rsidRPr="009E65E7" w:rsidSect="005357E0">
          <w:pgSz w:w="12240" w:h="15840"/>
          <w:pgMar w:top="720" w:right="720" w:bottom="720" w:left="720" w:header="720" w:footer="720" w:gutter="0"/>
          <w:cols w:space="720"/>
          <w:docGrid w:linePitch="360"/>
        </w:sectPr>
      </w:pPr>
    </w:p>
    <w:p w14:paraId="7249E12C" w14:textId="59E91DAC"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lastRenderedPageBreak/>
        <w:t xml:space="preserve">1. ÖZ DEĞERLENDİRME İYİLEŞTİRME RAPORU / </w:t>
      </w:r>
      <w:r w:rsidR="000D5D85" w:rsidRPr="009E65E7">
        <w:rPr>
          <w:rFonts w:ascii="Times New Roman" w:hAnsi="Times New Roman" w:cs="Times New Roman"/>
          <w:b/>
          <w:bCs/>
          <w:color w:val="000000" w:themeColor="text1"/>
          <w:sz w:val="24"/>
          <w:szCs w:val="24"/>
        </w:rPr>
        <w:t>2024</w:t>
      </w:r>
    </w:p>
    <w:p w14:paraId="175047A1" w14:textId="77777777"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1.1 Raporun Amacı ve Kapsamı</w:t>
      </w:r>
    </w:p>
    <w:p w14:paraId="7DD89BAA" w14:textId="77777777" w:rsidR="008913EB" w:rsidRPr="009E65E7" w:rsidRDefault="008913EB" w:rsidP="008913EB">
      <w:pPr>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 xml:space="preserve">Bu rapor; 2024 yılını kapsayan “Öz Değerlendirme Raporu” sonucunda belirlenen </w:t>
      </w:r>
      <w:bookmarkStart w:id="1" w:name="_Hlk212390113"/>
      <w:r w:rsidRPr="009E65E7">
        <w:rPr>
          <w:rFonts w:ascii="Times New Roman" w:hAnsi="Times New Roman" w:cs="Times New Roman"/>
          <w:color w:val="000000" w:themeColor="text1"/>
          <w:sz w:val="24"/>
          <w:szCs w:val="24"/>
        </w:rPr>
        <w:t>iyileştirmeye açık yönleri tespit etmek ve aksiyon almak amacıyla hazırlanmıştır.</w:t>
      </w:r>
    </w:p>
    <w:bookmarkEnd w:id="1"/>
    <w:p w14:paraId="79D8C117" w14:textId="77777777"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1.2 Değerlendirme</w:t>
      </w:r>
    </w:p>
    <w:p w14:paraId="0B7484C6" w14:textId="30EB051F" w:rsidR="008913EB" w:rsidRPr="00D4714C" w:rsidRDefault="008913EB" w:rsidP="008913EB">
      <w:pPr>
        <w:rPr>
          <w:rFonts w:ascii="Times New Roman" w:hAnsi="Times New Roman" w:cs="Times New Roman"/>
          <w:bCs/>
          <w:color w:val="FF0000"/>
          <w:sz w:val="24"/>
          <w:szCs w:val="24"/>
        </w:rPr>
      </w:pPr>
      <w:r w:rsidRPr="00D4714C">
        <w:rPr>
          <w:rFonts w:ascii="Times New Roman" w:hAnsi="Times New Roman" w:cs="Times New Roman"/>
          <w:b/>
          <w:bCs/>
          <w:color w:val="FF0000"/>
          <w:sz w:val="24"/>
          <w:szCs w:val="24"/>
        </w:rPr>
        <w:t xml:space="preserve">A. </w:t>
      </w:r>
      <w:r w:rsidR="002C3D4C" w:rsidRPr="00D4714C">
        <w:rPr>
          <w:rFonts w:ascii="Times New Roman" w:hAnsi="Times New Roman" w:cs="Times New Roman"/>
          <w:bCs/>
          <w:color w:val="FF0000"/>
          <w:sz w:val="24"/>
          <w:szCs w:val="24"/>
        </w:rPr>
        <w:t>Hastane ortamında ders çalışma ortamının temin edilmesi</w:t>
      </w:r>
      <w:r w:rsidR="00337974">
        <w:rPr>
          <w:rFonts w:ascii="Times New Roman" w:hAnsi="Times New Roman" w:cs="Times New Roman"/>
          <w:bCs/>
          <w:color w:val="FF0000"/>
          <w:sz w:val="24"/>
          <w:szCs w:val="24"/>
        </w:rPr>
        <w:t>.</w:t>
      </w:r>
    </w:p>
    <w:p w14:paraId="10164552" w14:textId="4AF27FC1" w:rsidR="008913EB" w:rsidRPr="00D4714C" w:rsidRDefault="008913EB" w:rsidP="00545A14">
      <w:pPr>
        <w:rPr>
          <w:rFonts w:ascii="Times New Roman" w:hAnsi="Times New Roman" w:cs="Times New Roman"/>
          <w:bCs/>
          <w:color w:val="FF0000"/>
          <w:sz w:val="24"/>
          <w:szCs w:val="24"/>
        </w:rPr>
      </w:pPr>
      <w:r w:rsidRPr="00D4714C">
        <w:rPr>
          <w:rFonts w:ascii="Times New Roman" w:hAnsi="Times New Roman" w:cs="Times New Roman"/>
          <w:b/>
          <w:bCs/>
          <w:color w:val="FF0000"/>
          <w:sz w:val="24"/>
          <w:szCs w:val="24"/>
        </w:rPr>
        <w:t xml:space="preserve">B. </w:t>
      </w:r>
      <w:r w:rsidRPr="00D4714C">
        <w:rPr>
          <w:rFonts w:ascii="Times New Roman" w:hAnsi="Times New Roman" w:cs="Times New Roman"/>
          <w:bCs/>
          <w:color w:val="FF0000"/>
          <w:sz w:val="24"/>
          <w:szCs w:val="24"/>
        </w:rPr>
        <w:t xml:space="preserve">Kurumsal sosyal medya hesabı dışında </w:t>
      </w:r>
      <w:r w:rsidR="00B61780" w:rsidRPr="00D4714C">
        <w:rPr>
          <w:rFonts w:ascii="Times New Roman" w:hAnsi="Times New Roman" w:cs="Times New Roman"/>
          <w:bCs/>
          <w:color w:val="FF0000"/>
          <w:sz w:val="24"/>
          <w:szCs w:val="24"/>
        </w:rPr>
        <w:t xml:space="preserve">Fakültemize </w:t>
      </w:r>
      <w:r w:rsidRPr="00D4714C">
        <w:rPr>
          <w:rFonts w:ascii="Times New Roman" w:hAnsi="Times New Roman" w:cs="Times New Roman"/>
          <w:bCs/>
          <w:color w:val="FF0000"/>
          <w:sz w:val="24"/>
          <w:szCs w:val="24"/>
        </w:rPr>
        <w:t>ait sosyal medya hesabı bulunmamaktadır.</w:t>
      </w:r>
      <w:r w:rsidR="00545A14">
        <w:rPr>
          <w:rFonts w:ascii="Times New Roman" w:hAnsi="Times New Roman" w:cs="Times New Roman"/>
          <w:bCs/>
          <w:color w:val="FF0000"/>
          <w:sz w:val="24"/>
          <w:szCs w:val="24"/>
        </w:rPr>
        <w:t xml:space="preserve"> Dekan-Öğrenci toplantısı gerçekleştirildi.</w:t>
      </w:r>
    </w:p>
    <w:p w14:paraId="416E26C4" w14:textId="137D81B0" w:rsidR="008913EB" w:rsidRPr="00D4714C" w:rsidRDefault="008913EB" w:rsidP="008913EB">
      <w:pPr>
        <w:rPr>
          <w:rFonts w:ascii="Times New Roman" w:hAnsi="Times New Roman" w:cs="Times New Roman"/>
          <w:bCs/>
          <w:color w:val="FF0000"/>
          <w:sz w:val="24"/>
          <w:szCs w:val="24"/>
        </w:rPr>
      </w:pPr>
      <w:r w:rsidRPr="00D4714C">
        <w:rPr>
          <w:rFonts w:ascii="Times New Roman" w:hAnsi="Times New Roman" w:cs="Times New Roman"/>
          <w:b/>
          <w:bCs/>
          <w:color w:val="FF0000"/>
          <w:sz w:val="24"/>
          <w:szCs w:val="24"/>
        </w:rPr>
        <w:t xml:space="preserve">C. </w:t>
      </w:r>
      <w:r w:rsidR="00B61780" w:rsidRPr="00D4714C">
        <w:rPr>
          <w:rFonts w:ascii="Times New Roman" w:hAnsi="Times New Roman" w:cs="Times New Roman"/>
          <w:bCs/>
          <w:color w:val="FF0000"/>
          <w:sz w:val="24"/>
          <w:szCs w:val="24"/>
        </w:rPr>
        <w:t>Eğitim kliniği say</w:t>
      </w:r>
      <w:r w:rsidR="004A4337" w:rsidRPr="00D4714C">
        <w:rPr>
          <w:rFonts w:ascii="Times New Roman" w:hAnsi="Times New Roman" w:cs="Times New Roman"/>
          <w:bCs/>
          <w:color w:val="FF0000"/>
          <w:sz w:val="24"/>
          <w:szCs w:val="24"/>
        </w:rPr>
        <w:t>ısının artırılması</w:t>
      </w:r>
      <w:r w:rsidR="00B61780" w:rsidRPr="00D4714C">
        <w:rPr>
          <w:rFonts w:ascii="Times New Roman" w:hAnsi="Times New Roman" w:cs="Times New Roman"/>
          <w:bCs/>
          <w:color w:val="FF0000"/>
          <w:sz w:val="24"/>
          <w:szCs w:val="24"/>
        </w:rPr>
        <w:t xml:space="preserve"> </w:t>
      </w:r>
    </w:p>
    <w:p w14:paraId="39D20E16" w14:textId="0D62827E" w:rsidR="008913EB" w:rsidRPr="00D4714C" w:rsidRDefault="008913EB" w:rsidP="008913EB">
      <w:pPr>
        <w:rPr>
          <w:rFonts w:ascii="Times New Roman" w:hAnsi="Times New Roman" w:cs="Times New Roman"/>
          <w:bCs/>
          <w:color w:val="FF0000"/>
          <w:sz w:val="24"/>
          <w:szCs w:val="24"/>
        </w:rPr>
      </w:pPr>
      <w:r w:rsidRPr="00D4714C">
        <w:rPr>
          <w:rFonts w:ascii="Times New Roman" w:hAnsi="Times New Roman" w:cs="Times New Roman"/>
          <w:b/>
          <w:bCs/>
          <w:color w:val="FF0000"/>
          <w:sz w:val="24"/>
          <w:szCs w:val="24"/>
        </w:rPr>
        <w:t xml:space="preserve">D. </w:t>
      </w:r>
      <w:r w:rsidR="00A71C07" w:rsidRPr="00D4714C">
        <w:rPr>
          <w:rFonts w:ascii="Times New Roman" w:hAnsi="Times New Roman" w:cs="Times New Roman"/>
          <w:bCs/>
          <w:color w:val="FF0000"/>
          <w:sz w:val="24"/>
          <w:szCs w:val="24"/>
        </w:rPr>
        <w:t>Fakültemiz</w:t>
      </w:r>
      <w:r w:rsidRPr="00D4714C">
        <w:rPr>
          <w:rFonts w:ascii="Times New Roman" w:hAnsi="Times New Roman" w:cs="Times New Roman"/>
          <w:bCs/>
          <w:color w:val="FF0000"/>
          <w:sz w:val="24"/>
          <w:szCs w:val="24"/>
        </w:rPr>
        <w:t xml:space="preserve"> ile Dış Paydaşlarla etkileşim: </w:t>
      </w:r>
      <w:r w:rsidR="00CC2822" w:rsidRPr="00D4714C">
        <w:rPr>
          <w:rFonts w:ascii="Times New Roman" w:hAnsi="Times New Roman" w:cs="Times New Roman"/>
          <w:bCs/>
          <w:color w:val="FF0000"/>
          <w:sz w:val="24"/>
          <w:szCs w:val="24"/>
        </w:rPr>
        <w:t>Fakültemiz</w:t>
      </w:r>
      <w:r w:rsidRPr="00D4714C">
        <w:rPr>
          <w:rFonts w:ascii="Times New Roman" w:hAnsi="Times New Roman" w:cs="Times New Roman"/>
          <w:bCs/>
          <w:color w:val="FF0000"/>
          <w:sz w:val="24"/>
          <w:szCs w:val="24"/>
        </w:rPr>
        <w:t xml:space="preserve"> öğrenci sayısının </w:t>
      </w:r>
      <w:r w:rsidR="00CC2822" w:rsidRPr="00D4714C">
        <w:rPr>
          <w:rFonts w:ascii="Times New Roman" w:hAnsi="Times New Roman" w:cs="Times New Roman"/>
          <w:bCs/>
          <w:color w:val="FF0000"/>
          <w:sz w:val="24"/>
          <w:szCs w:val="24"/>
        </w:rPr>
        <w:t xml:space="preserve">azaltılması </w:t>
      </w:r>
      <w:r w:rsidRPr="00D4714C">
        <w:rPr>
          <w:rFonts w:ascii="Times New Roman" w:hAnsi="Times New Roman" w:cs="Times New Roman"/>
          <w:bCs/>
          <w:color w:val="FF0000"/>
          <w:sz w:val="24"/>
          <w:szCs w:val="24"/>
        </w:rPr>
        <w:t xml:space="preserve">ve Dış Paydaşlarla </w:t>
      </w:r>
      <w:r w:rsidR="00A65885" w:rsidRPr="00D4714C">
        <w:rPr>
          <w:rFonts w:ascii="Times New Roman" w:hAnsi="Times New Roman" w:cs="Times New Roman"/>
          <w:bCs/>
          <w:color w:val="FF0000"/>
          <w:sz w:val="24"/>
          <w:szCs w:val="24"/>
        </w:rPr>
        <w:t>Fakültemiz</w:t>
      </w:r>
      <w:r w:rsidRPr="00D4714C">
        <w:rPr>
          <w:rFonts w:ascii="Times New Roman" w:hAnsi="Times New Roman" w:cs="Times New Roman"/>
          <w:bCs/>
          <w:color w:val="FF0000"/>
          <w:sz w:val="24"/>
          <w:szCs w:val="24"/>
        </w:rPr>
        <w:t xml:space="preserve"> ilişkilerinin güçlendirilmesi önerilmesi.</w:t>
      </w:r>
    </w:p>
    <w:p w14:paraId="4A733683" w14:textId="5EEFBACE" w:rsidR="008913EB" w:rsidRPr="00D4714C" w:rsidRDefault="008913EB" w:rsidP="008913EB">
      <w:pPr>
        <w:rPr>
          <w:rFonts w:ascii="Times New Roman" w:eastAsia="Times New Roman" w:hAnsi="Times New Roman" w:cs="Times New Roman"/>
          <w:bCs/>
          <w:color w:val="FF0000"/>
          <w:sz w:val="24"/>
          <w:szCs w:val="24"/>
          <w:lang w:val="tr-TR" w:eastAsia="tr-TR"/>
        </w:rPr>
      </w:pPr>
      <w:r w:rsidRPr="00D4714C">
        <w:rPr>
          <w:rFonts w:ascii="Times New Roman" w:hAnsi="Times New Roman" w:cs="Times New Roman"/>
          <w:b/>
          <w:bCs/>
          <w:color w:val="FF0000"/>
          <w:sz w:val="24"/>
          <w:szCs w:val="24"/>
        </w:rPr>
        <w:t xml:space="preserve">E. </w:t>
      </w:r>
      <w:r w:rsidR="00D4714C" w:rsidRPr="00D4714C">
        <w:rPr>
          <w:rFonts w:ascii="Times New Roman" w:eastAsia="Times New Roman" w:hAnsi="Times New Roman" w:cs="Times New Roman"/>
          <w:bCs/>
          <w:color w:val="FF0000"/>
          <w:sz w:val="24"/>
          <w:szCs w:val="24"/>
          <w:lang w:val="tr-TR" w:eastAsia="tr-TR"/>
        </w:rPr>
        <w:t>Müfredatta güncelleme yapılması</w:t>
      </w:r>
      <w:r w:rsidRPr="00D4714C">
        <w:rPr>
          <w:rFonts w:ascii="Times New Roman" w:eastAsia="Times New Roman" w:hAnsi="Times New Roman" w:cs="Times New Roman"/>
          <w:bCs/>
          <w:color w:val="FF0000"/>
          <w:sz w:val="24"/>
          <w:szCs w:val="24"/>
          <w:lang w:val="tr-TR" w:eastAsia="tr-TR"/>
        </w:rPr>
        <w:t>.</w:t>
      </w:r>
    </w:p>
    <w:p w14:paraId="40FF153C" w14:textId="1BE2F103" w:rsidR="008913EB" w:rsidRPr="00D4714C" w:rsidRDefault="008913EB" w:rsidP="008913EB">
      <w:pPr>
        <w:rPr>
          <w:rFonts w:ascii="Times New Roman" w:eastAsia="Times New Roman" w:hAnsi="Times New Roman" w:cs="Times New Roman"/>
          <w:bCs/>
          <w:color w:val="FF0000"/>
          <w:sz w:val="24"/>
          <w:szCs w:val="24"/>
          <w:lang w:val="tr-TR" w:eastAsia="tr-TR"/>
        </w:rPr>
      </w:pPr>
      <w:r w:rsidRPr="00D4714C">
        <w:rPr>
          <w:rFonts w:ascii="Times New Roman" w:eastAsia="Times New Roman" w:hAnsi="Times New Roman" w:cs="Times New Roman"/>
          <w:b/>
          <w:bCs/>
          <w:color w:val="FF0000"/>
          <w:sz w:val="24"/>
          <w:szCs w:val="24"/>
          <w:lang w:val="tr-TR" w:eastAsia="tr-TR"/>
        </w:rPr>
        <w:t xml:space="preserve">F. </w:t>
      </w:r>
      <w:r w:rsidR="009E2561" w:rsidRPr="00D4714C">
        <w:rPr>
          <w:rFonts w:ascii="Times New Roman" w:eastAsia="Times New Roman" w:hAnsi="Times New Roman" w:cs="Times New Roman"/>
          <w:bCs/>
          <w:color w:val="FF0000"/>
          <w:sz w:val="24"/>
          <w:szCs w:val="24"/>
          <w:lang w:val="tr-TR" w:eastAsia="tr-TR"/>
        </w:rPr>
        <w:t xml:space="preserve">Fakültemizin </w:t>
      </w:r>
      <w:r w:rsidRPr="00D4714C">
        <w:rPr>
          <w:rFonts w:ascii="Times New Roman" w:eastAsia="Times New Roman" w:hAnsi="Times New Roman" w:cs="Times New Roman"/>
          <w:bCs/>
          <w:color w:val="FF0000"/>
          <w:sz w:val="24"/>
          <w:szCs w:val="24"/>
          <w:lang w:val="tr-TR" w:eastAsia="tr-TR"/>
        </w:rPr>
        <w:t>Uluslararası öğrenci sayısının arttırılması önerilmiştir.</w:t>
      </w:r>
    </w:p>
    <w:p w14:paraId="14DE69E1" w14:textId="6FA8AA43" w:rsidR="008913EB" w:rsidRPr="00D4714C" w:rsidRDefault="008913EB" w:rsidP="008913EB">
      <w:pPr>
        <w:rPr>
          <w:rFonts w:ascii="Times New Roman" w:eastAsia="Times New Roman" w:hAnsi="Times New Roman" w:cs="Times New Roman"/>
          <w:bCs/>
          <w:color w:val="FF0000"/>
          <w:sz w:val="24"/>
          <w:szCs w:val="24"/>
          <w:lang w:val="tr-TR" w:eastAsia="tr-TR"/>
        </w:rPr>
      </w:pPr>
      <w:r w:rsidRPr="00D4714C">
        <w:rPr>
          <w:rFonts w:ascii="Times New Roman" w:eastAsia="Times New Roman" w:hAnsi="Times New Roman" w:cs="Times New Roman"/>
          <w:b/>
          <w:bCs/>
          <w:color w:val="FF0000"/>
          <w:sz w:val="24"/>
          <w:szCs w:val="24"/>
          <w:lang w:val="tr-TR" w:eastAsia="tr-TR"/>
        </w:rPr>
        <w:t xml:space="preserve">G. </w:t>
      </w:r>
      <w:r w:rsidRPr="00D4714C">
        <w:rPr>
          <w:rFonts w:ascii="Times New Roman" w:eastAsia="Times New Roman" w:hAnsi="Times New Roman" w:cs="Times New Roman"/>
          <w:bCs/>
          <w:color w:val="FF0000"/>
          <w:sz w:val="24"/>
          <w:szCs w:val="24"/>
          <w:lang w:val="tr-TR" w:eastAsia="tr-TR"/>
        </w:rPr>
        <w:t>AR-GE</w:t>
      </w:r>
      <w:r w:rsidRPr="00D4714C">
        <w:rPr>
          <w:rFonts w:ascii="Times New Roman" w:eastAsia="Times New Roman" w:hAnsi="Times New Roman" w:cs="Times New Roman"/>
          <w:b/>
          <w:bCs/>
          <w:color w:val="FF0000"/>
          <w:sz w:val="24"/>
          <w:szCs w:val="24"/>
          <w:lang w:val="tr-TR" w:eastAsia="tr-TR"/>
        </w:rPr>
        <w:t xml:space="preserve"> </w:t>
      </w:r>
      <w:r w:rsidRPr="00D4714C">
        <w:rPr>
          <w:rFonts w:ascii="Times New Roman" w:eastAsia="Times New Roman" w:hAnsi="Times New Roman" w:cs="Times New Roman"/>
          <w:bCs/>
          <w:color w:val="FF0000"/>
          <w:sz w:val="24"/>
          <w:szCs w:val="24"/>
          <w:lang w:val="tr-TR" w:eastAsia="tr-TR"/>
        </w:rPr>
        <w:t>Araştırma süreçlerinin</w:t>
      </w:r>
      <w:r w:rsidRPr="00D4714C">
        <w:rPr>
          <w:rFonts w:ascii="Times New Roman" w:eastAsia="Times New Roman" w:hAnsi="Times New Roman" w:cs="Times New Roman"/>
          <w:b/>
          <w:bCs/>
          <w:color w:val="FF0000"/>
          <w:sz w:val="24"/>
          <w:szCs w:val="24"/>
          <w:lang w:val="tr-TR" w:eastAsia="tr-TR"/>
        </w:rPr>
        <w:t xml:space="preserve"> </w:t>
      </w:r>
      <w:r w:rsidRPr="00D4714C">
        <w:rPr>
          <w:rFonts w:ascii="Times New Roman" w:eastAsia="Times New Roman" w:hAnsi="Times New Roman" w:cs="Times New Roman"/>
          <w:bCs/>
          <w:color w:val="FF0000"/>
          <w:sz w:val="24"/>
          <w:szCs w:val="24"/>
          <w:lang w:val="tr-TR" w:eastAsia="tr-TR"/>
        </w:rPr>
        <w:t xml:space="preserve">yönetimi ile ilgili </w:t>
      </w:r>
      <w:r w:rsidR="00740DCC" w:rsidRPr="00D4714C">
        <w:rPr>
          <w:rFonts w:ascii="Times New Roman" w:eastAsia="Times New Roman" w:hAnsi="Times New Roman" w:cs="Times New Roman"/>
          <w:bCs/>
          <w:color w:val="FF0000"/>
          <w:sz w:val="24"/>
          <w:szCs w:val="24"/>
          <w:lang w:val="tr-TR" w:eastAsia="tr-TR"/>
        </w:rPr>
        <w:t xml:space="preserve">Fakültemize </w:t>
      </w:r>
      <w:r w:rsidRPr="00D4714C">
        <w:rPr>
          <w:rFonts w:ascii="Times New Roman" w:eastAsia="Times New Roman" w:hAnsi="Times New Roman" w:cs="Times New Roman"/>
          <w:bCs/>
          <w:color w:val="FF0000"/>
          <w:sz w:val="24"/>
          <w:szCs w:val="24"/>
          <w:lang w:val="tr-TR" w:eastAsia="tr-TR"/>
        </w:rPr>
        <w:t>kayıtlı öğrencilerine yönelik eğitim programının önerilmiştir.</w:t>
      </w:r>
    </w:p>
    <w:p w14:paraId="3390905D" w14:textId="44447FF3" w:rsidR="008913EB" w:rsidRDefault="008913EB" w:rsidP="008913EB">
      <w:pPr>
        <w:rPr>
          <w:rFonts w:ascii="Times New Roman" w:eastAsia="Times New Roman" w:hAnsi="Times New Roman" w:cs="Times New Roman"/>
          <w:bCs/>
          <w:color w:val="FF0000"/>
          <w:sz w:val="24"/>
          <w:szCs w:val="24"/>
          <w:lang w:val="tr-TR" w:eastAsia="tr-TR"/>
        </w:rPr>
      </w:pPr>
      <w:r w:rsidRPr="00D4714C">
        <w:rPr>
          <w:rFonts w:ascii="Times New Roman" w:eastAsia="Times New Roman" w:hAnsi="Times New Roman" w:cs="Times New Roman"/>
          <w:b/>
          <w:bCs/>
          <w:color w:val="FF0000"/>
          <w:sz w:val="24"/>
          <w:szCs w:val="24"/>
          <w:lang w:val="tr-TR" w:eastAsia="tr-TR"/>
        </w:rPr>
        <w:t xml:space="preserve">H. </w:t>
      </w:r>
      <w:r w:rsidR="002557E9" w:rsidRPr="00D4714C">
        <w:rPr>
          <w:rFonts w:ascii="Times New Roman" w:eastAsia="Times New Roman" w:hAnsi="Times New Roman" w:cs="Times New Roman"/>
          <w:bCs/>
          <w:color w:val="FF0000"/>
          <w:sz w:val="24"/>
          <w:szCs w:val="24"/>
          <w:lang w:val="tr-TR" w:eastAsia="tr-TR"/>
        </w:rPr>
        <w:t>Fakültemize</w:t>
      </w:r>
      <w:r w:rsidRPr="00D4714C">
        <w:rPr>
          <w:rFonts w:ascii="Times New Roman" w:eastAsia="Times New Roman" w:hAnsi="Times New Roman" w:cs="Times New Roman"/>
          <w:bCs/>
          <w:color w:val="FF0000"/>
          <w:sz w:val="24"/>
          <w:szCs w:val="24"/>
          <w:lang w:val="tr-TR" w:eastAsia="tr-TR"/>
        </w:rPr>
        <w:t xml:space="preserve"> kayıtlı öğrencilerine sağlık profesyonellerinin bilgi birikiminin aktarılması önerilmiştir.</w:t>
      </w:r>
    </w:p>
    <w:p w14:paraId="12ED6399" w14:textId="2E37E72C" w:rsidR="00EC136C" w:rsidRDefault="00EC136C" w:rsidP="008913EB">
      <w:pPr>
        <w:rPr>
          <w:rFonts w:ascii="Times New Roman" w:eastAsia="Times New Roman" w:hAnsi="Times New Roman" w:cs="Times New Roman"/>
          <w:bCs/>
          <w:color w:val="FF0000"/>
          <w:sz w:val="24"/>
          <w:szCs w:val="24"/>
          <w:lang w:val="tr-TR" w:eastAsia="tr-TR"/>
        </w:rPr>
      </w:pPr>
      <w:r>
        <w:rPr>
          <w:rFonts w:ascii="Times New Roman" w:eastAsia="Times New Roman" w:hAnsi="Times New Roman" w:cs="Times New Roman"/>
          <w:bCs/>
          <w:color w:val="FF0000"/>
          <w:sz w:val="24"/>
          <w:szCs w:val="24"/>
          <w:lang w:val="tr-TR" w:eastAsia="tr-TR"/>
        </w:rPr>
        <w:t xml:space="preserve">I. </w:t>
      </w:r>
      <w:r w:rsidR="00903F5A">
        <w:rPr>
          <w:rFonts w:ascii="Times New Roman" w:eastAsia="Times New Roman" w:hAnsi="Times New Roman" w:cs="Times New Roman"/>
          <w:bCs/>
          <w:color w:val="FF0000"/>
          <w:sz w:val="24"/>
          <w:szCs w:val="24"/>
          <w:lang w:val="tr-TR" w:eastAsia="tr-TR"/>
        </w:rPr>
        <w:t>Makale sayısının artırılması</w:t>
      </w:r>
    </w:p>
    <w:p w14:paraId="31AC41DA" w14:textId="257B1C19" w:rsidR="00903F5A" w:rsidRPr="00D4714C" w:rsidRDefault="00903F5A" w:rsidP="008913EB">
      <w:pPr>
        <w:rPr>
          <w:rFonts w:ascii="Times New Roman" w:eastAsia="Times New Roman" w:hAnsi="Times New Roman" w:cs="Times New Roman"/>
          <w:b/>
          <w:color w:val="FF0000"/>
          <w:sz w:val="24"/>
          <w:szCs w:val="24"/>
          <w:lang w:val="tr-TR" w:eastAsia="tr-TR"/>
        </w:rPr>
      </w:pPr>
      <w:r>
        <w:rPr>
          <w:rFonts w:ascii="Times New Roman" w:eastAsia="Times New Roman" w:hAnsi="Times New Roman" w:cs="Times New Roman"/>
          <w:bCs/>
          <w:color w:val="FF0000"/>
          <w:sz w:val="24"/>
          <w:szCs w:val="24"/>
          <w:lang w:val="tr-TR" w:eastAsia="tr-TR"/>
        </w:rPr>
        <w:t>İ. Öğretim üyesi sayısı artırılması</w:t>
      </w:r>
    </w:p>
    <w:p w14:paraId="4BFF1F65" w14:textId="77777777" w:rsidR="008913EB" w:rsidRPr="009E65E7" w:rsidRDefault="008913EB" w:rsidP="008913EB">
      <w:pPr>
        <w:rPr>
          <w:rFonts w:ascii="Times New Roman" w:hAnsi="Times New Roman" w:cs="Times New Roman"/>
          <w:b/>
          <w:bCs/>
          <w:color w:val="000000" w:themeColor="text1"/>
          <w:sz w:val="24"/>
          <w:szCs w:val="24"/>
        </w:rPr>
      </w:pPr>
    </w:p>
    <w:p w14:paraId="156436D7" w14:textId="77777777" w:rsidR="008913EB" w:rsidRPr="009E65E7" w:rsidRDefault="008913EB" w:rsidP="008913EB">
      <w:pPr>
        <w:rPr>
          <w:rFonts w:ascii="Times New Roman" w:hAnsi="Times New Roman" w:cs="Times New Roman"/>
          <w:b/>
          <w:bCs/>
          <w:color w:val="000000" w:themeColor="text1"/>
          <w:sz w:val="24"/>
          <w:szCs w:val="24"/>
        </w:rPr>
      </w:pPr>
    </w:p>
    <w:p w14:paraId="4098A515" w14:textId="77777777" w:rsidR="008913EB" w:rsidRPr="009E65E7" w:rsidRDefault="008913EB" w:rsidP="008913EB">
      <w:pPr>
        <w:rPr>
          <w:rFonts w:ascii="Times New Roman" w:hAnsi="Times New Roman" w:cs="Times New Roman"/>
          <w:b/>
          <w:bCs/>
          <w:color w:val="000000" w:themeColor="text1"/>
          <w:sz w:val="24"/>
          <w:szCs w:val="24"/>
        </w:rPr>
      </w:pPr>
    </w:p>
    <w:p w14:paraId="3B01DB57" w14:textId="77777777" w:rsidR="008913EB" w:rsidRPr="009E65E7" w:rsidRDefault="008913EB" w:rsidP="008913EB">
      <w:pPr>
        <w:rPr>
          <w:rFonts w:ascii="Times New Roman" w:hAnsi="Times New Roman" w:cs="Times New Roman"/>
          <w:b/>
          <w:bCs/>
          <w:color w:val="000000" w:themeColor="text1"/>
          <w:sz w:val="24"/>
          <w:szCs w:val="24"/>
        </w:rPr>
      </w:pPr>
    </w:p>
    <w:p w14:paraId="514861BC" w14:textId="77777777" w:rsidR="008913EB" w:rsidRPr="009E65E7" w:rsidRDefault="008913EB" w:rsidP="008913EB">
      <w:pPr>
        <w:rPr>
          <w:rFonts w:ascii="Times New Roman" w:hAnsi="Times New Roman" w:cs="Times New Roman"/>
          <w:b/>
          <w:bCs/>
          <w:color w:val="000000" w:themeColor="text1"/>
          <w:sz w:val="24"/>
          <w:szCs w:val="24"/>
        </w:rPr>
      </w:pPr>
    </w:p>
    <w:p w14:paraId="60DA4DED" w14:textId="77777777" w:rsidR="008913EB" w:rsidRPr="009E65E7" w:rsidRDefault="008913EB" w:rsidP="008913EB">
      <w:pPr>
        <w:rPr>
          <w:rFonts w:ascii="Times New Roman" w:hAnsi="Times New Roman" w:cs="Times New Roman"/>
          <w:b/>
          <w:bCs/>
          <w:color w:val="000000" w:themeColor="text1"/>
          <w:sz w:val="24"/>
          <w:szCs w:val="24"/>
        </w:rPr>
      </w:pPr>
    </w:p>
    <w:p w14:paraId="31EC54C4" w14:textId="77777777" w:rsidR="008913EB" w:rsidRPr="009E65E7" w:rsidRDefault="008913EB" w:rsidP="008913EB">
      <w:pPr>
        <w:rPr>
          <w:rFonts w:ascii="Times New Roman" w:hAnsi="Times New Roman" w:cs="Times New Roman"/>
          <w:b/>
          <w:bCs/>
          <w:color w:val="000000" w:themeColor="text1"/>
          <w:sz w:val="24"/>
          <w:szCs w:val="24"/>
        </w:rPr>
      </w:pPr>
    </w:p>
    <w:p w14:paraId="527CAA9C" w14:textId="77777777"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1.3 İyileştirme Önerileri ve Aksiyon Planı</w:t>
      </w:r>
    </w:p>
    <w:tbl>
      <w:tblPr>
        <w:tblStyle w:val="TabloKlavuzu"/>
        <w:tblW w:w="4853" w:type="pct"/>
        <w:tblLayout w:type="fixed"/>
        <w:tblLook w:val="04A0" w:firstRow="1" w:lastRow="0" w:firstColumn="1" w:lastColumn="0" w:noHBand="0" w:noVBand="1"/>
      </w:tblPr>
      <w:tblGrid>
        <w:gridCol w:w="512"/>
        <w:gridCol w:w="1727"/>
        <w:gridCol w:w="3855"/>
        <w:gridCol w:w="1927"/>
        <w:gridCol w:w="1413"/>
        <w:gridCol w:w="2173"/>
        <w:gridCol w:w="2360"/>
      </w:tblGrid>
      <w:tr w:rsidR="008913EB" w:rsidRPr="009E65E7" w14:paraId="1C5BA099" w14:textId="77777777" w:rsidTr="00EC19E0">
        <w:trPr>
          <w:trHeight w:val="776"/>
        </w:trPr>
        <w:tc>
          <w:tcPr>
            <w:tcW w:w="183" w:type="pct"/>
            <w:vAlign w:val="center"/>
          </w:tcPr>
          <w:p w14:paraId="13AA007C" w14:textId="77777777" w:rsidR="008913EB" w:rsidRPr="009E65E7" w:rsidRDefault="008913EB" w:rsidP="006B2B61">
            <w:pPr>
              <w:rPr>
                <w:rFonts w:ascii="Times New Roman" w:hAnsi="Times New Roman" w:cs="Times New Roman"/>
                <w:color w:val="000000" w:themeColor="text1"/>
                <w:sz w:val="20"/>
                <w:szCs w:val="20"/>
              </w:rPr>
            </w:pPr>
          </w:p>
        </w:tc>
        <w:tc>
          <w:tcPr>
            <w:tcW w:w="618" w:type="pct"/>
            <w:vAlign w:val="center"/>
          </w:tcPr>
          <w:p w14:paraId="7BE15867"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İyileştirme Alanı</w:t>
            </w:r>
          </w:p>
        </w:tc>
        <w:tc>
          <w:tcPr>
            <w:tcW w:w="1380" w:type="pct"/>
            <w:vAlign w:val="center"/>
          </w:tcPr>
          <w:p w14:paraId="0F0972F0"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Önerilen Aksiyon</w:t>
            </w:r>
          </w:p>
        </w:tc>
        <w:tc>
          <w:tcPr>
            <w:tcW w:w="690" w:type="pct"/>
            <w:vAlign w:val="center"/>
          </w:tcPr>
          <w:p w14:paraId="788B1D0D"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Sorumlu Birim / Kişi</w:t>
            </w:r>
          </w:p>
        </w:tc>
        <w:tc>
          <w:tcPr>
            <w:tcW w:w="506" w:type="pct"/>
            <w:vAlign w:val="center"/>
          </w:tcPr>
          <w:p w14:paraId="0BE680F3"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Hedef Tarih</w:t>
            </w:r>
          </w:p>
        </w:tc>
        <w:tc>
          <w:tcPr>
            <w:tcW w:w="778" w:type="pct"/>
            <w:vAlign w:val="center"/>
          </w:tcPr>
          <w:p w14:paraId="24ED9C42"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Sonuç</w:t>
            </w:r>
          </w:p>
        </w:tc>
        <w:tc>
          <w:tcPr>
            <w:tcW w:w="845" w:type="pct"/>
            <w:vAlign w:val="center"/>
          </w:tcPr>
          <w:p w14:paraId="4A90495F" w14:textId="77777777" w:rsidR="008913EB" w:rsidRPr="009E65E7" w:rsidRDefault="008913EB" w:rsidP="006B2B61">
            <w:pPr>
              <w:jc w:val="center"/>
              <w:rPr>
                <w:rFonts w:ascii="Times New Roman" w:hAnsi="Times New Roman" w:cs="Times New Roman"/>
                <w:color w:val="000000" w:themeColor="text1"/>
                <w:sz w:val="20"/>
                <w:szCs w:val="20"/>
              </w:rPr>
            </w:pPr>
            <w:r w:rsidRPr="009E65E7">
              <w:rPr>
                <w:rFonts w:ascii="Times New Roman" w:hAnsi="Times New Roman" w:cs="Times New Roman"/>
                <w:b/>
                <w:bCs/>
                <w:color w:val="000000" w:themeColor="text1"/>
                <w:sz w:val="20"/>
                <w:szCs w:val="20"/>
              </w:rPr>
              <w:t>Kanıt</w:t>
            </w:r>
          </w:p>
        </w:tc>
      </w:tr>
      <w:tr w:rsidR="008913EB" w:rsidRPr="009E65E7" w14:paraId="3503D2A1" w14:textId="77777777" w:rsidTr="00EC19E0">
        <w:tc>
          <w:tcPr>
            <w:tcW w:w="183" w:type="pct"/>
            <w:vAlign w:val="center"/>
          </w:tcPr>
          <w:p w14:paraId="022CD452" w14:textId="77777777" w:rsidR="008913EB" w:rsidRPr="009E65E7" w:rsidRDefault="008913EB"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A</w:t>
            </w:r>
          </w:p>
        </w:tc>
        <w:tc>
          <w:tcPr>
            <w:tcW w:w="618" w:type="pct"/>
            <w:vAlign w:val="center"/>
          </w:tcPr>
          <w:p w14:paraId="0CD9ECE3" w14:textId="452D163F" w:rsidR="008913EB" w:rsidRPr="00446202" w:rsidRDefault="008913EB" w:rsidP="006B2B61">
            <w:pPr>
              <w:rPr>
                <w:rFonts w:ascii="Times New Roman" w:hAnsi="Times New Roman" w:cs="Times New Roman"/>
                <w:color w:val="FF0000"/>
                <w:sz w:val="20"/>
                <w:szCs w:val="20"/>
              </w:rPr>
            </w:pPr>
            <w:r w:rsidRPr="00446202">
              <w:rPr>
                <w:rFonts w:ascii="Times New Roman" w:hAnsi="Times New Roman" w:cs="Times New Roman"/>
                <w:color w:val="FF0000"/>
                <w:sz w:val="20"/>
                <w:szCs w:val="20"/>
              </w:rPr>
              <w:t>Kurumsal İşleyiş/</w:t>
            </w:r>
          </w:p>
          <w:p w14:paraId="1F61828E" w14:textId="77777777" w:rsidR="008913EB" w:rsidRPr="00446202" w:rsidRDefault="008913EB" w:rsidP="006B2B61">
            <w:pPr>
              <w:rPr>
                <w:rFonts w:ascii="Times New Roman" w:hAnsi="Times New Roman" w:cs="Times New Roman"/>
                <w:color w:val="FF0000"/>
                <w:sz w:val="20"/>
                <w:szCs w:val="20"/>
              </w:rPr>
            </w:pPr>
            <w:r w:rsidRPr="00446202">
              <w:rPr>
                <w:rFonts w:ascii="Times New Roman" w:hAnsi="Times New Roman" w:cs="Times New Roman"/>
                <w:color w:val="FF0000"/>
                <w:sz w:val="20"/>
                <w:szCs w:val="20"/>
              </w:rPr>
              <w:t>Kalite</w:t>
            </w:r>
          </w:p>
        </w:tc>
        <w:tc>
          <w:tcPr>
            <w:tcW w:w="1380" w:type="pct"/>
            <w:vAlign w:val="center"/>
          </w:tcPr>
          <w:p w14:paraId="7ADA53FF" w14:textId="7F62D5D1" w:rsidR="008913EB" w:rsidRPr="00446202" w:rsidRDefault="00CE3069" w:rsidP="006B2B61">
            <w:pPr>
              <w:rPr>
                <w:rFonts w:ascii="Times New Roman" w:hAnsi="Times New Roman" w:cs="Times New Roman"/>
                <w:color w:val="FF0000"/>
                <w:sz w:val="20"/>
                <w:szCs w:val="20"/>
              </w:rPr>
            </w:pPr>
            <w:r w:rsidRPr="00446202">
              <w:rPr>
                <w:rFonts w:ascii="Times New Roman" w:hAnsi="Times New Roman" w:cs="Times New Roman"/>
                <w:color w:val="FF0000"/>
                <w:sz w:val="20"/>
                <w:szCs w:val="20"/>
              </w:rPr>
              <w:t>NOHU Eğitim ve Araştırma Hastanesi Başhekimliğinden Kafeterya Üstünde Kütüphane yapımının talep edilmesi</w:t>
            </w:r>
          </w:p>
        </w:tc>
        <w:tc>
          <w:tcPr>
            <w:tcW w:w="690" w:type="pct"/>
            <w:vAlign w:val="center"/>
          </w:tcPr>
          <w:p w14:paraId="24D5471A" w14:textId="29FCFBF9" w:rsidR="008913EB" w:rsidRPr="00446202" w:rsidRDefault="008913EB" w:rsidP="006B2B61">
            <w:pPr>
              <w:rPr>
                <w:rFonts w:ascii="Times New Roman" w:hAnsi="Times New Roman" w:cs="Times New Roman"/>
                <w:color w:val="FF0000"/>
                <w:sz w:val="20"/>
                <w:szCs w:val="20"/>
              </w:rPr>
            </w:pPr>
            <w:r w:rsidRPr="00446202">
              <w:rPr>
                <w:rFonts w:ascii="Times New Roman" w:hAnsi="Times New Roman" w:cs="Times New Roman"/>
                <w:color w:val="FF0000"/>
                <w:sz w:val="20"/>
                <w:szCs w:val="20"/>
              </w:rPr>
              <w:t>*</w:t>
            </w:r>
            <w:r w:rsidR="00CE3069" w:rsidRPr="00446202">
              <w:rPr>
                <w:rFonts w:ascii="Times New Roman" w:hAnsi="Times New Roman" w:cs="Times New Roman"/>
                <w:color w:val="FF0000"/>
                <w:sz w:val="20"/>
                <w:szCs w:val="20"/>
              </w:rPr>
              <w:t>Fakülte</w:t>
            </w:r>
            <w:r w:rsidRPr="00446202">
              <w:rPr>
                <w:rFonts w:ascii="Times New Roman" w:hAnsi="Times New Roman" w:cs="Times New Roman"/>
                <w:color w:val="FF0000"/>
                <w:sz w:val="20"/>
                <w:szCs w:val="20"/>
              </w:rPr>
              <w:t xml:space="preserve"> Yönetimi</w:t>
            </w:r>
          </w:p>
          <w:p w14:paraId="25156A11" w14:textId="46CABAE8" w:rsidR="008913EB" w:rsidRPr="00446202" w:rsidRDefault="008913EB" w:rsidP="00395876">
            <w:pPr>
              <w:rPr>
                <w:rFonts w:ascii="Times New Roman" w:hAnsi="Times New Roman" w:cs="Times New Roman"/>
                <w:color w:val="FF0000"/>
                <w:sz w:val="20"/>
                <w:szCs w:val="20"/>
              </w:rPr>
            </w:pPr>
            <w:r w:rsidRPr="00446202">
              <w:rPr>
                <w:rFonts w:ascii="Times New Roman" w:hAnsi="Times New Roman" w:cs="Times New Roman"/>
                <w:color w:val="FF0000"/>
                <w:sz w:val="20"/>
                <w:szCs w:val="20"/>
              </w:rPr>
              <w:t>*</w:t>
            </w:r>
            <w:r w:rsidR="00395876">
              <w:rPr>
                <w:rFonts w:ascii="Times New Roman" w:hAnsi="Times New Roman" w:cs="Times New Roman"/>
                <w:color w:val="FF0000"/>
                <w:sz w:val="20"/>
                <w:szCs w:val="20"/>
              </w:rPr>
              <w:t>Başhekimlik</w:t>
            </w:r>
          </w:p>
        </w:tc>
        <w:tc>
          <w:tcPr>
            <w:tcW w:w="506" w:type="pct"/>
            <w:vAlign w:val="center"/>
          </w:tcPr>
          <w:p w14:paraId="4192DBCD" w14:textId="77777777" w:rsidR="008913EB" w:rsidRPr="00446202" w:rsidRDefault="008913EB" w:rsidP="006B2B61">
            <w:pPr>
              <w:jc w:val="center"/>
              <w:rPr>
                <w:rFonts w:ascii="Times New Roman" w:hAnsi="Times New Roman" w:cs="Times New Roman"/>
                <w:color w:val="FF0000"/>
                <w:sz w:val="20"/>
                <w:szCs w:val="20"/>
              </w:rPr>
            </w:pPr>
            <w:r w:rsidRPr="00446202">
              <w:rPr>
                <w:rFonts w:ascii="Times New Roman" w:hAnsi="Times New Roman" w:cs="Times New Roman"/>
                <w:color w:val="FF0000"/>
                <w:sz w:val="20"/>
                <w:szCs w:val="20"/>
              </w:rPr>
              <w:t>2025</w:t>
            </w:r>
          </w:p>
        </w:tc>
        <w:tc>
          <w:tcPr>
            <w:tcW w:w="778" w:type="pct"/>
            <w:vAlign w:val="center"/>
          </w:tcPr>
          <w:p w14:paraId="3A072835" w14:textId="2A59F2F9" w:rsidR="008913EB" w:rsidRPr="00446202" w:rsidRDefault="00B76E79" w:rsidP="00A373D5">
            <w:pPr>
              <w:jc w:val="center"/>
              <w:rPr>
                <w:rFonts w:ascii="Times New Roman" w:hAnsi="Times New Roman" w:cs="Times New Roman"/>
                <w:color w:val="FF0000"/>
                <w:sz w:val="20"/>
                <w:szCs w:val="20"/>
              </w:rPr>
            </w:pPr>
            <w:r>
              <w:rPr>
                <w:rFonts w:ascii="Times New Roman" w:hAnsi="Times New Roman" w:cs="Times New Roman"/>
                <w:color w:val="FF0000"/>
                <w:sz w:val="20"/>
                <w:szCs w:val="20"/>
              </w:rPr>
              <w:t>Gerçekleşti</w:t>
            </w:r>
            <w:r w:rsidR="00395876">
              <w:rPr>
                <w:rFonts w:ascii="Times New Roman" w:hAnsi="Times New Roman" w:cs="Times New Roman"/>
                <w:color w:val="FF0000"/>
                <w:sz w:val="20"/>
                <w:szCs w:val="20"/>
              </w:rPr>
              <w:t xml:space="preserve"> </w:t>
            </w:r>
          </w:p>
        </w:tc>
        <w:tc>
          <w:tcPr>
            <w:tcW w:w="845" w:type="pct"/>
            <w:vAlign w:val="center"/>
          </w:tcPr>
          <w:p w14:paraId="3F9E3FD6" w14:textId="5EDBEBB4" w:rsidR="008913EB" w:rsidRPr="009E65E7" w:rsidRDefault="009C3C4C" w:rsidP="006B2B61">
            <w:pPr>
              <w:rPr>
                <w:rFonts w:ascii="Times New Roman" w:hAnsi="Times New Roman" w:cs="Times New Roman"/>
                <w:color w:val="000000" w:themeColor="text1"/>
                <w:sz w:val="20"/>
                <w:szCs w:val="20"/>
              </w:rPr>
            </w:pPr>
            <w:hyperlink r:id="rId7" w:history="1">
              <w:r w:rsidR="00C542D6" w:rsidRPr="00AE0E9F">
                <w:rPr>
                  <w:rStyle w:val="Kpr"/>
                  <w:rFonts w:ascii="Times New Roman" w:hAnsi="Times New Roman" w:cs="Times New Roman"/>
                  <w:sz w:val="20"/>
                  <w:szCs w:val="20"/>
                </w:rPr>
                <w:t>https://static.ohu.edu.tr/uniweb/media/portallar/tipfakultesi//sayfalar/39836/vs2qj03r.pdf</w:t>
              </w:r>
            </w:hyperlink>
          </w:p>
        </w:tc>
      </w:tr>
      <w:tr w:rsidR="008913EB" w:rsidRPr="009E65E7" w14:paraId="5F87DD75" w14:textId="77777777" w:rsidTr="00EC19E0">
        <w:tc>
          <w:tcPr>
            <w:tcW w:w="183" w:type="pct"/>
            <w:vAlign w:val="center"/>
          </w:tcPr>
          <w:p w14:paraId="6EB434D1" w14:textId="77777777" w:rsidR="008913EB" w:rsidRPr="009E65E7" w:rsidRDefault="008913EB"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B</w:t>
            </w:r>
          </w:p>
        </w:tc>
        <w:tc>
          <w:tcPr>
            <w:tcW w:w="618" w:type="pct"/>
            <w:vAlign w:val="center"/>
          </w:tcPr>
          <w:p w14:paraId="125B16F6" w14:textId="77777777" w:rsidR="008913EB" w:rsidRPr="009E65E7"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Kurumsal İşleyiş / Öğrenci Bilgilendirme ve Hesap Verebilirlik</w:t>
            </w:r>
          </w:p>
        </w:tc>
        <w:tc>
          <w:tcPr>
            <w:tcW w:w="1380" w:type="pct"/>
            <w:vAlign w:val="center"/>
          </w:tcPr>
          <w:p w14:paraId="067A0D9B" w14:textId="77777777" w:rsidR="00545A14" w:rsidRPr="00545A14" w:rsidRDefault="00B76E79" w:rsidP="00545A1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Fakültemize </w:t>
            </w:r>
            <w:r w:rsidR="008913EB" w:rsidRPr="009E65E7">
              <w:rPr>
                <w:rFonts w:ascii="Times New Roman" w:hAnsi="Times New Roman" w:cs="Times New Roman"/>
                <w:color w:val="000000" w:themeColor="text1"/>
                <w:sz w:val="20"/>
                <w:szCs w:val="20"/>
              </w:rPr>
              <w:t>kayıtlı öğrencilerine yönelik duyuruların sosyal medya</w:t>
            </w:r>
            <w:r w:rsidR="00540168">
              <w:rPr>
                <w:rFonts w:ascii="Times New Roman" w:hAnsi="Times New Roman" w:cs="Times New Roman"/>
                <w:color w:val="000000" w:themeColor="text1"/>
                <w:sz w:val="20"/>
                <w:szCs w:val="20"/>
              </w:rPr>
              <w:t xml:space="preserve"> </w:t>
            </w:r>
            <w:r w:rsidR="008913EB" w:rsidRPr="009E65E7">
              <w:rPr>
                <w:rFonts w:ascii="Times New Roman" w:hAnsi="Times New Roman" w:cs="Times New Roman"/>
                <w:color w:val="000000" w:themeColor="text1"/>
                <w:sz w:val="20"/>
                <w:szCs w:val="20"/>
              </w:rPr>
              <w:t>üzerinden yapılması.</w:t>
            </w:r>
            <w:r w:rsidR="00545A14">
              <w:rPr>
                <w:rFonts w:ascii="Times New Roman" w:hAnsi="Times New Roman" w:cs="Times New Roman"/>
                <w:color w:val="000000" w:themeColor="text1"/>
                <w:sz w:val="20"/>
                <w:szCs w:val="20"/>
              </w:rPr>
              <w:t xml:space="preserve"> </w:t>
            </w:r>
            <w:r w:rsidR="00545A14" w:rsidRPr="00545A14">
              <w:rPr>
                <w:rFonts w:ascii="Times New Roman" w:hAnsi="Times New Roman" w:cs="Times New Roman"/>
                <w:color w:val="000000" w:themeColor="text1"/>
                <w:sz w:val="20"/>
                <w:szCs w:val="20"/>
              </w:rPr>
              <w:t>Dekan-Öğrenci toplantısı gerçekleştirildi.</w:t>
            </w:r>
          </w:p>
          <w:p w14:paraId="4B8C9789" w14:textId="3077FEE3" w:rsidR="008913EB" w:rsidRPr="009E65E7" w:rsidRDefault="008913EB" w:rsidP="00540168">
            <w:pPr>
              <w:rPr>
                <w:rFonts w:ascii="Times New Roman" w:hAnsi="Times New Roman" w:cs="Times New Roman"/>
                <w:color w:val="000000" w:themeColor="text1"/>
                <w:sz w:val="20"/>
                <w:szCs w:val="20"/>
              </w:rPr>
            </w:pPr>
          </w:p>
        </w:tc>
        <w:tc>
          <w:tcPr>
            <w:tcW w:w="690" w:type="pct"/>
            <w:vAlign w:val="center"/>
          </w:tcPr>
          <w:p w14:paraId="6B9E3723" w14:textId="434D33AC" w:rsidR="008913EB" w:rsidRPr="009E65E7"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sidR="00051E56">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2FB627C9" w14:textId="77777777" w:rsidR="008913EB" w:rsidRPr="009E65E7"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*İdari Personel</w:t>
            </w:r>
          </w:p>
        </w:tc>
        <w:tc>
          <w:tcPr>
            <w:tcW w:w="506" w:type="pct"/>
            <w:vAlign w:val="center"/>
          </w:tcPr>
          <w:p w14:paraId="7A211D69" w14:textId="77777777" w:rsidR="008913EB" w:rsidRPr="009E65E7" w:rsidRDefault="008913EB" w:rsidP="006B2B61">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2025</w:t>
            </w:r>
          </w:p>
        </w:tc>
        <w:tc>
          <w:tcPr>
            <w:tcW w:w="778" w:type="pct"/>
            <w:vAlign w:val="center"/>
          </w:tcPr>
          <w:p w14:paraId="63724BB7" w14:textId="77777777" w:rsidR="008913EB" w:rsidRPr="009E65E7" w:rsidRDefault="008913EB" w:rsidP="006B2B61">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Gerçekleşti.</w:t>
            </w:r>
          </w:p>
        </w:tc>
        <w:tc>
          <w:tcPr>
            <w:tcW w:w="845" w:type="pct"/>
            <w:vAlign w:val="center"/>
          </w:tcPr>
          <w:p w14:paraId="3328299C" w14:textId="0F139AC1" w:rsidR="007915EB" w:rsidRDefault="009C3C4C" w:rsidP="006B2B61">
            <w:pPr>
              <w:rPr>
                <w:rFonts w:ascii="Times New Roman" w:hAnsi="Times New Roman" w:cs="Times New Roman"/>
                <w:color w:val="000000" w:themeColor="text1"/>
                <w:sz w:val="20"/>
                <w:szCs w:val="20"/>
              </w:rPr>
            </w:pPr>
            <w:hyperlink r:id="rId8" w:history="1">
              <w:r w:rsidR="007915EB" w:rsidRPr="00AE0E9F">
                <w:rPr>
                  <w:rStyle w:val="Kpr"/>
                  <w:rFonts w:ascii="Times New Roman" w:hAnsi="Times New Roman" w:cs="Times New Roman"/>
                  <w:sz w:val="20"/>
                  <w:szCs w:val="20"/>
                </w:rPr>
                <w:t>https://www.instagram.com/nohutipfakultesi?igsh=ZXR5MG15OGZja24y</w:t>
              </w:r>
            </w:hyperlink>
          </w:p>
          <w:p w14:paraId="5BE8A4B9" w14:textId="77777777" w:rsidR="007915EB" w:rsidRDefault="007915EB" w:rsidP="006B2B61">
            <w:pPr>
              <w:rPr>
                <w:rFonts w:ascii="Times New Roman" w:hAnsi="Times New Roman" w:cs="Times New Roman"/>
                <w:color w:val="000000" w:themeColor="text1"/>
                <w:sz w:val="20"/>
                <w:szCs w:val="20"/>
              </w:rPr>
            </w:pPr>
          </w:p>
          <w:p w14:paraId="5E81820A" w14:textId="5E8F83C7" w:rsidR="008913EB" w:rsidRDefault="009C3C4C" w:rsidP="006B2B61">
            <w:pPr>
              <w:rPr>
                <w:rFonts w:ascii="Times New Roman" w:hAnsi="Times New Roman" w:cs="Times New Roman"/>
                <w:color w:val="000000" w:themeColor="text1"/>
                <w:sz w:val="20"/>
                <w:szCs w:val="20"/>
              </w:rPr>
            </w:pPr>
            <w:hyperlink r:id="rId9" w:history="1">
              <w:r w:rsidR="007915EB" w:rsidRPr="00AE0E9F">
                <w:rPr>
                  <w:rStyle w:val="Kpr"/>
                  <w:rFonts w:ascii="Times New Roman" w:hAnsi="Times New Roman" w:cs="Times New Roman"/>
                  <w:sz w:val="20"/>
                  <w:szCs w:val="20"/>
                </w:rPr>
                <w:t>https://wa.me/903882256050</w:t>
              </w:r>
            </w:hyperlink>
          </w:p>
          <w:p w14:paraId="2771EE3B" w14:textId="16F9ADCE" w:rsidR="00A11818" w:rsidRDefault="009C3C4C" w:rsidP="00A11818">
            <w:pPr>
              <w:rPr>
                <w:rFonts w:ascii="Times New Roman" w:hAnsi="Times New Roman" w:cs="Times New Roman"/>
                <w:color w:val="000000" w:themeColor="text1"/>
                <w:sz w:val="20"/>
                <w:szCs w:val="20"/>
              </w:rPr>
            </w:pPr>
            <w:hyperlink r:id="rId10" w:history="1">
              <w:r w:rsidR="005930A7" w:rsidRPr="00AE0E9F">
                <w:rPr>
                  <w:rStyle w:val="Kpr"/>
                  <w:rFonts w:ascii="Times New Roman" w:hAnsi="Times New Roman" w:cs="Times New Roman"/>
                  <w:sz w:val="20"/>
                  <w:szCs w:val="20"/>
                </w:rPr>
                <w:t>https://www.ohu.edu.tr/tipfakultesi/manset/24978</w:t>
              </w:r>
            </w:hyperlink>
          </w:p>
          <w:p w14:paraId="32CF8E03" w14:textId="3DA6149F" w:rsidR="005930A7" w:rsidRPr="009E65E7" w:rsidRDefault="005930A7" w:rsidP="00A11818">
            <w:pPr>
              <w:rPr>
                <w:rFonts w:ascii="Times New Roman" w:hAnsi="Times New Roman" w:cs="Times New Roman"/>
                <w:color w:val="000000" w:themeColor="text1"/>
                <w:sz w:val="20"/>
                <w:szCs w:val="20"/>
              </w:rPr>
            </w:pPr>
          </w:p>
        </w:tc>
      </w:tr>
      <w:tr w:rsidR="008913EB" w:rsidRPr="009E65E7" w14:paraId="3972E715" w14:textId="77777777" w:rsidTr="00EC19E0">
        <w:tc>
          <w:tcPr>
            <w:tcW w:w="183" w:type="pct"/>
            <w:vAlign w:val="center"/>
          </w:tcPr>
          <w:p w14:paraId="7A47BF92" w14:textId="77777777" w:rsidR="008913EB" w:rsidRPr="009E65E7" w:rsidRDefault="008913EB"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C</w:t>
            </w:r>
          </w:p>
        </w:tc>
        <w:tc>
          <w:tcPr>
            <w:tcW w:w="618" w:type="pct"/>
            <w:vAlign w:val="center"/>
          </w:tcPr>
          <w:p w14:paraId="2D8D3DB9" w14:textId="0F0541B8" w:rsidR="008913EB" w:rsidRPr="009E65E7"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Kurumsal İşle</w:t>
            </w:r>
            <w:r w:rsidR="00847F59">
              <w:rPr>
                <w:rFonts w:ascii="Times New Roman" w:hAnsi="Times New Roman" w:cs="Times New Roman"/>
                <w:color w:val="000000" w:themeColor="text1"/>
                <w:sz w:val="20"/>
                <w:szCs w:val="20"/>
              </w:rPr>
              <w:t>yiş</w:t>
            </w:r>
            <w:r w:rsidRPr="009E65E7">
              <w:rPr>
                <w:rFonts w:ascii="Times New Roman" w:hAnsi="Times New Roman" w:cs="Times New Roman"/>
                <w:color w:val="000000" w:themeColor="text1"/>
                <w:sz w:val="20"/>
                <w:szCs w:val="20"/>
              </w:rPr>
              <w:t>/ Eğitim Öğretim Programın Aktifleştirme</w:t>
            </w:r>
          </w:p>
        </w:tc>
        <w:tc>
          <w:tcPr>
            <w:tcW w:w="1380" w:type="pct"/>
            <w:vAlign w:val="center"/>
          </w:tcPr>
          <w:p w14:paraId="1E85BB73" w14:textId="2D965954" w:rsidR="008913EB" w:rsidRPr="009E65E7" w:rsidRDefault="00847F59" w:rsidP="006B2B61">
            <w:pPr>
              <w:rPr>
                <w:rFonts w:ascii="Times New Roman" w:hAnsi="Times New Roman" w:cs="Times New Roman"/>
                <w:color w:val="000000" w:themeColor="text1"/>
                <w:sz w:val="20"/>
                <w:szCs w:val="20"/>
              </w:rPr>
            </w:pPr>
            <w:r w:rsidRPr="00847F59">
              <w:rPr>
                <w:rFonts w:ascii="Times New Roman" w:hAnsi="Times New Roman" w:cs="Times New Roman"/>
                <w:color w:val="FF0000"/>
                <w:sz w:val="20"/>
                <w:szCs w:val="20"/>
              </w:rPr>
              <w:t>Eğitim kliniği sayısının artırılması</w:t>
            </w:r>
          </w:p>
        </w:tc>
        <w:tc>
          <w:tcPr>
            <w:tcW w:w="690" w:type="pct"/>
            <w:vAlign w:val="center"/>
          </w:tcPr>
          <w:p w14:paraId="0B74EB12" w14:textId="4F1C64FB" w:rsidR="008913EB" w:rsidRPr="009E65E7"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sidR="00847F59">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2AB82502" w14:textId="77777777" w:rsidR="008913EB"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*İlgili Anabilim Dalı Başkanlığı</w:t>
            </w:r>
          </w:p>
          <w:p w14:paraId="1F6ABF2C" w14:textId="10FEF945" w:rsidR="00847F59" w:rsidRPr="009E65E7" w:rsidRDefault="00847F5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*Başhekimlik</w:t>
            </w:r>
          </w:p>
        </w:tc>
        <w:tc>
          <w:tcPr>
            <w:tcW w:w="506" w:type="pct"/>
            <w:vAlign w:val="center"/>
          </w:tcPr>
          <w:p w14:paraId="5D34C636" w14:textId="77777777" w:rsidR="008913EB" w:rsidRPr="009E65E7" w:rsidRDefault="008913EB" w:rsidP="006B2B61">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2025/2026</w:t>
            </w:r>
          </w:p>
        </w:tc>
        <w:tc>
          <w:tcPr>
            <w:tcW w:w="778" w:type="pct"/>
            <w:vAlign w:val="center"/>
          </w:tcPr>
          <w:p w14:paraId="4CA4ED8B" w14:textId="77777777" w:rsidR="008913EB" w:rsidRPr="009E65E7" w:rsidRDefault="008913EB" w:rsidP="006B2B61">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845" w:type="pct"/>
            <w:vAlign w:val="center"/>
          </w:tcPr>
          <w:p w14:paraId="6E39C4DC" w14:textId="7CDAAB97" w:rsidR="008913EB" w:rsidRDefault="00847F5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Anesteziyoloji ve Reanimasyon </w:t>
            </w:r>
          </w:p>
          <w:p w14:paraId="6BF5B86A" w14:textId="2330B894" w:rsidR="00847F59" w:rsidRDefault="00847F5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Ruh Sağlığı ve Hastalıkları </w:t>
            </w:r>
          </w:p>
          <w:p w14:paraId="1F25C5C2" w14:textId="27DD1B4D" w:rsidR="00847F59" w:rsidRDefault="00847F5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Ortopedi ve Travmatoloji Anabilim Dalları Eğitim Kliniği oldu </w:t>
            </w:r>
          </w:p>
          <w:p w14:paraId="686D3150" w14:textId="0F7B759C" w:rsidR="00844D81" w:rsidRPr="009E65E7" w:rsidRDefault="00844D81" w:rsidP="006B2B61">
            <w:pPr>
              <w:rPr>
                <w:rFonts w:ascii="Times New Roman" w:hAnsi="Times New Roman" w:cs="Times New Roman"/>
                <w:color w:val="000000" w:themeColor="text1"/>
                <w:sz w:val="20"/>
                <w:szCs w:val="20"/>
              </w:rPr>
            </w:pPr>
            <w:r w:rsidRPr="00844D81">
              <w:rPr>
                <w:rFonts w:ascii="Times New Roman" w:hAnsi="Times New Roman" w:cs="Times New Roman"/>
                <w:color w:val="000000" w:themeColor="text1"/>
                <w:sz w:val="20"/>
                <w:szCs w:val="20"/>
              </w:rPr>
              <w:t>https://x.com/NOHUniversitesi/status/1770528364186472910?s=20</w:t>
            </w:r>
          </w:p>
          <w:p w14:paraId="3942242F" w14:textId="40BDA50F" w:rsidR="00847F59" w:rsidRPr="009E65E7" w:rsidRDefault="009C3C4C" w:rsidP="00847F59">
            <w:pPr>
              <w:rPr>
                <w:rFonts w:ascii="Times New Roman" w:hAnsi="Times New Roman" w:cs="Times New Roman"/>
                <w:color w:val="000000" w:themeColor="text1"/>
                <w:sz w:val="20"/>
                <w:szCs w:val="20"/>
              </w:rPr>
            </w:pPr>
            <w:hyperlink r:id="rId11" w:history="1">
              <w:r w:rsidR="00847F59" w:rsidRPr="00AE0E9F">
                <w:rPr>
                  <w:rStyle w:val="Kpr"/>
                  <w:rFonts w:ascii="Times New Roman" w:hAnsi="Times New Roman" w:cs="Times New Roman"/>
                  <w:sz w:val="20"/>
                  <w:szCs w:val="20"/>
                </w:rPr>
                <w:t>https://www.ohu.edu.tr/tipfakultesi/sayfa/tipta-uzmanlik-egitimi-veren-anabilimdallari</w:t>
              </w:r>
            </w:hyperlink>
          </w:p>
        </w:tc>
      </w:tr>
      <w:tr w:rsidR="00847F59" w:rsidRPr="009E65E7" w14:paraId="2E44C15A" w14:textId="77777777" w:rsidTr="00EC19E0">
        <w:tc>
          <w:tcPr>
            <w:tcW w:w="183" w:type="pct"/>
            <w:vAlign w:val="center"/>
          </w:tcPr>
          <w:p w14:paraId="0817D977" w14:textId="77777777" w:rsidR="00847F59" w:rsidRPr="009E65E7" w:rsidRDefault="00847F59" w:rsidP="00847F59">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D</w:t>
            </w:r>
          </w:p>
        </w:tc>
        <w:tc>
          <w:tcPr>
            <w:tcW w:w="618" w:type="pct"/>
            <w:vAlign w:val="center"/>
          </w:tcPr>
          <w:p w14:paraId="15FE4CA0" w14:textId="2E2E8203" w:rsidR="00847F59" w:rsidRPr="009E65E7" w:rsidRDefault="00847F59" w:rsidP="00F17948">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Öğretim/Dış Paydaş İlişkileri</w:t>
            </w:r>
          </w:p>
        </w:tc>
        <w:tc>
          <w:tcPr>
            <w:tcW w:w="1380" w:type="pct"/>
            <w:vAlign w:val="center"/>
          </w:tcPr>
          <w:p w14:paraId="74014E11" w14:textId="77777777" w:rsidR="00847F59" w:rsidRPr="00847F59" w:rsidRDefault="00847F59" w:rsidP="00847F59">
            <w:pPr>
              <w:rPr>
                <w:rFonts w:ascii="Times New Roman" w:hAnsi="Times New Roman" w:cs="Times New Roman"/>
                <w:color w:val="FF0000"/>
                <w:sz w:val="20"/>
                <w:szCs w:val="20"/>
              </w:rPr>
            </w:pPr>
            <w:r w:rsidRPr="00847F59">
              <w:rPr>
                <w:rFonts w:ascii="Times New Roman" w:hAnsi="Times New Roman" w:cs="Times New Roman"/>
                <w:color w:val="FF0000"/>
                <w:sz w:val="20"/>
                <w:szCs w:val="20"/>
              </w:rPr>
              <w:t>Fakültemiz ile Dış Paydaşlarla etkileşim: Fakültemiz öğrenci sayısının azaltılması ve Dış Paydaşlarla Fakültemiz ilişkilerinin güçlendirilmesi önerilmesi.</w:t>
            </w:r>
          </w:p>
          <w:p w14:paraId="57CE57E9" w14:textId="1085B1C3" w:rsidR="00847F59" w:rsidRPr="009E65E7" w:rsidRDefault="00847F59" w:rsidP="00847F59">
            <w:pPr>
              <w:rPr>
                <w:rFonts w:ascii="Times New Roman" w:hAnsi="Times New Roman" w:cs="Times New Roman"/>
                <w:color w:val="000000" w:themeColor="text1"/>
                <w:sz w:val="20"/>
                <w:szCs w:val="20"/>
              </w:rPr>
            </w:pPr>
          </w:p>
        </w:tc>
        <w:tc>
          <w:tcPr>
            <w:tcW w:w="690" w:type="pct"/>
            <w:vAlign w:val="center"/>
          </w:tcPr>
          <w:p w14:paraId="220F71EB" w14:textId="52A2A2A9"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459209E8" w14:textId="7FEDF0E0"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Sağlık İl müdürlüğü</w:t>
            </w:r>
          </w:p>
          <w:p w14:paraId="0E92D257" w14:textId="17D51D26"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Başhekimlik</w:t>
            </w:r>
          </w:p>
        </w:tc>
        <w:tc>
          <w:tcPr>
            <w:tcW w:w="506" w:type="pct"/>
            <w:vAlign w:val="center"/>
          </w:tcPr>
          <w:p w14:paraId="319C0AE7" w14:textId="77777777" w:rsidR="00847F59" w:rsidRPr="009E65E7" w:rsidRDefault="00847F59" w:rsidP="00847F59">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2025</w:t>
            </w:r>
          </w:p>
        </w:tc>
        <w:tc>
          <w:tcPr>
            <w:tcW w:w="778" w:type="pct"/>
            <w:vAlign w:val="center"/>
          </w:tcPr>
          <w:p w14:paraId="4A5B1BB4" w14:textId="36165220" w:rsidR="00847F59" w:rsidRPr="009E65E7" w:rsidRDefault="0088628C" w:rsidP="00847F59">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Gerçekleşti</w:t>
            </w:r>
          </w:p>
        </w:tc>
        <w:tc>
          <w:tcPr>
            <w:tcW w:w="845" w:type="pct"/>
            <w:vAlign w:val="center"/>
          </w:tcPr>
          <w:p w14:paraId="259E98C1" w14:textId="13EE0CF0" w:rsidR="005930A7" w:rsidRDefault="009C3C4C" w:rsidP="00847F59">
            <w:pPr>
              <w:rPr>
                <w:rFonts w:ascii="Times New Roman" w:hAnsi="Times New Roman" w:cs="Times New Roman"/>
                <w:color w:val="000000" w:themeColor="text1"/>
                <w:sz w:val="20"/>
                <w:szCs w:val="20"/>
              </w:rPr>
            </w:pPr>
            <w:hyperlink r:id="rId12" w:history="1">
              <w:r w:rsidR="005930A7" w:rsidRPr="00AE0E9F">
                <w:rPr>
                  <w:rStyle w:val="Kpr"/>
                  <w:rFonts w:ascii="Times New Roman" w:hAnsi="Times New Roman" w:cs="Times New Roman"/>
                  <w:sz w:val="20"/>
                  <w:szCs w:val="20"/>
                </w:rPr>
                <w:t>https://static.ohu.edu.tr/uniweb/media/portallar/tipfakultesi//sayfalar/39836/r03zmhkx.pdf</w:t>
              </w:r>
            </w:hyperlink>
          </w:p>
          <w:p w14:paraId="4C78EA3D" w14:textId="161102A1" w:rsidR="005930A7" w:rsidRDefault="009C3C4C" w:rsidP="00847F59">
            <w:pPr>
              <w:rPr>
                <w:rFonts w:ascii="Times New Roman" w:hAnsi="Times New Roman" w:cs="Times New Roman"/>
                <w:color w:val="000000" w:themeColor="text1"/>
                <w:sz w:val="20"/>
                <w:szCs w:val="20"/>
              </w:rPr>
            </w:pPr>
            <w:hyperlink r:id="rId13" w:history="1">
              <w:r w:rsidR="005930A7" w:rsidRPr="00AE0E9F">
                <w:rPr>
                  <w:rStyle w:val="Kpr"/>
                  <w:rFonts w:ascii="Times New Roman" w:hAnsi="Times New Roman" w:cs="Times New Roman"/>
                  <w:sz w:val="20"/>
                  <w:szCs w:val="20"/>
                </w:rPr>
                <w:t>https://static.ohu.edu.tr/uniweb/media/portallar/tipfakultesi//sayfal</w:t>
              </w:r>
              <w:r w:rsidR="005930A7" w:rsidRPr="00AE0E9F">
                <w:rPr>
                  <w:rStyle w:val="Kpr"/>
                  <w:rFonts w:ascii="Times New Roman" w:hAnsi="Times New Roman" w:cs="Times New Roman"/>
                  <w:sz w:val="20"/>
                  <w:szCs w:val="20"/>
                </w:rPr>
                <w:t>a</w:t>
              </w:r>
              <w:r w:rsidR="005930A7" w:rsidRPr="00AE0E9F">
                <w:rPr>
                  <w:rStyle w:val="Kpr"/>
                  <w:rFonts w:ascii="Times New Roman" w:hAnsi="Times New Roman" w:cs="Times New Roman"/>
                  <w:sz w:val="20"/>
                  <w:szCs w:val="20"/>
                </w:rPr>
                <w:t>r</w:t>
              </w:r>
              <w:r w:rsidR="005930A7" w:rsidRPr="00AE0E9F">
                <w:rPr>
                  <w:rStyle w:val="Kpr"/>
                  <w:rFonts w:ascii="Times New Roman" w:hAnsi="Times New Roman" w:cs="Times New Roman"/>
                  <w:sz w:val="20"/>
                  <w:szCs w:val="20"/>
                </w:rPr>
                <w:t>/</w:t>
              </w:r>
              <w:r w:rsidR="005930A7" w:rsidRPr="00AE0E9F">
                <w:rPr>
                  <w:rStyle w:val="Kpr"/>
                  <w:rFonts w:ascii="Times New Roman" w:hAnsi="Times New Roman" w:cs="Times New Roman"/>
                  <w:sz w:val="20"/>
                  <w:szCs w:val="20"/>
                </w:rPr>
                <w:t>3</w:t>
              </w:r>
              <w:r w:rsidR="005930A7" w:rsidRPr="00AE0E9F">
                <w:rPr>
                  <w:rStyle w:val="Kpr"/>
                  <w:rFonts w:ascii="Times New Roman" w:hAnsi="Times New Roman" w:cs="Times New Roman"/>
                  <w:sz w:val="20"/>
                  <w:szCs w:val="20"/>
                </w:rPr>
                <w:t>9</w:t>
              </w:r>
              <w:r w:rsidR="005930A7" w:rsidRPr="00AE0E9F">
                <w:rPr>
                  <w:rStyle w:val="Kpr"/>
                  <w:rFonts w:ascii="Times New Roman" w:hAnsi="Times New Roman" w:cs="Times New Roman"/>
                  <w:sz w:val="20"/>
                  <w:szCs w:val="20"/>
                </w:rPr>
                <w:t>836/ejvocenz.pdf</w:t>
              </w:r>
            </w:hyperlink>
          </w:p>
          <w:p w14:paraId="7FA86019" w14:textId="6C2B195D" w:rsidR="00847F59" w:rsidRDefault="009C3C4C" w:rsidP="00847F59">
            <w:pPr>
              <w:rPr>
                <w:rFonts w:ascii="Times New Roman" w:hAnsi="Times New Roman" w:cs="Times New Roman"/>
                <w:color w:val="000000" w:themeColor="text1"/>
                <w:sz w:val="20"/>
                <w:szCs w:val="20"/>
              </w:rPr>
            </w:pPr>
            <w:hyperlink r:id="rId14" w:history="1">
              <w:r w:rsidR="005F0466" w:rsidRPr="00AE0E9F">
                <w:rPr>
                  <w:rStyle w:val="Kpr"/>
                  <w:rFonts w:ascii="Times New Roman" w:hAnsi="Times New Roman" w:cs="Times New Roman"/>
                  <w:sz w:val="20"/>
                  <w:szCs w:val="20"/>
                </w:rPr>
                <w:t>https://www.instagram.com/p/DS7lw_fjDHZ/?igsh=emY5amhtNmtpbHlq</w:t>
              </w:r>
            </w:hyperlink>
          </w:p>
          <w:p w14:paraId="2442B5CA" w14:textId="6FC1FA33" w:rsidR="005F0466" w:rsidRPr="009E65E7" w:rsidRDefault="005F0466" w:rsidP="00847F59">
            <w:pPr>
              <w:rPr>
                <w:rFonts w:ascii="Times New Roman" w:hAnsi="Times New Roman" w:cs="Times New Roman"/>
                <w:color w:val="000000" w:themeColor="text1"/>
                <w:sz w:val="20"/>
                <w:szCs w:val="20"/>
              </w:rPr>
            </w:pPr>
          </w:p>
        </w:tc>
      </w:tr>
      <w:tr w:rsidR="00847F59" w:rsidRPr="009E65E7" w14:paraId="79F5F4C8" w14:textId="77777777" w:rsidTr="00EC19E0">
        <w:tc>
          <w:tcPr>
            <w:tcW w:w="183" w:type="pct"/>
            <w:vAlign w:val="center"/>
          </w:tcPr>
          <w:p w14:paraId="1EBA71AA" w14:textId="77777777" w:rsidR="00847F59" w:rsidRPr="009E65E7" w:rsidRDefault="00847F59" w:rsidP="00847F59">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lastRenderedPageBreak/>
              <w:t>E</w:t>
            </w:r>
          </w:p>
        </w:tc>
        <w:tc>
          <w:tcPr>
            <w:tcW w:w="618" w:type="pct"/>
            <w:vAlign w:val="center"/>
          </w:tcPr>
          <w:p w14:paraId="71A743AC"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 / Yönetmelik</w:t>
            </w:r>
          </w:p>
        </w:tc>
        <w:tc>
          <w:tcPr>
            <w:tcW w:w="1380" w:type="pct"/>
            <w:vAlign w:val="center"/>
          </w:tcPr>
          <w:p w14:paraId="38DC112D" w14:textId="3CF2FC36" w:rsidR="00847F59" w:rsidRPr="009E65E7" w:rsidRDefault="00847F59" w:rsidP="00847F59">
            <w:pPr>
              <w:rPr>
                <w:rFonts w:ascii="Times New Roman" w:hAnsi="Times New Roman" w:cs="Times New Roman"/>
                <w:color w:val="000000" w:themeColor="text1"/>
                <w:sz w:val="20"/>
                <w:szCs w:val="20"/>
              </w:rPr>
            </w:pPr>
            <w:r w:rsidRPr="00847F59">
              <w:rPr>
                <w:rFonts w:ascii="Times New Roman" w:hAnsi="Times New Roman" w:cs="Times New Roman"/>
                <w:color w:val="FF0000"/>
                <w:sz w:val="20"/>
                <w:szCs w:val="20"/>
              </w:rPr>
              <w:t>Müfredatta güncelleme yapılması</w:t>
            </w:r>
            <w:r w:rsidRPr="00D4714C">
              <w:rPr>
                <w:rFonts w:ascii="Times New Roman" w:eastAsia="Times New Roman" w:hAnsi="Times New Roman" w:cs="Times New Roman"/>
                <w:bCs/>
                <w:color w:val="FF0000"/>
                <w:sz w:val="24"/>
                <w:szCs w:val="24"/>
                <w:lang w:val="tr-TR" w:eastAsia="tr-TR"/>
              </w:rPr>
              <w:t>.</w:t>
            </w:r>
          </w:p>
        </w:tc>
        <w:tc>
          <w:tcPr>
            <w:tcW w:w="690" w:type="pct"/>
            <w:vAlign w:val="center"/>
          </w:tcPr>
          <w:p w14:paraId="2CE39CB3"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32FF3B1F" w14:textId="6F143BCC" w:rsidR="00847F59"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*İlgili Anabilim Dalı Başkanlı</w:t>
            </w:r>
            <w:r>
              <w:rPr>
                <w:rFonts w:ascii="Times New Roman" w:hAnsi="Times New Roman" w:cs="Times New Roman"/>
                <w:color w:val="000000" w:themeColor="text1"/>
                <w:sz w:val="20"/>
                <w:szCs w:val="20"/>
              </w:rPr>
              <w:t>kları</w:t>
            </w:r>
          </w:p>
          <w:p w14:paraId="22F3B853" w14:textId="00ED5BB3" w:rsidR="00847F59" w:rsidRPr="009E65E7" w:rsidRDefault="00847F59" w:rsidP="00847F59">
            <w:pPr>
              <w:rPr>
                <w:rFonts w:ascii="Times New Roman" w:hAnsi="Times New Roman" w:cs="Times New Roman"/>
                <w:color w:val="000000" w:themeColor="text1"/>
                <w:sz w:val="20"/>
                <w:szCs w:val="20"/>
              </w:rPr>
            </w:pPr>
          </w:p>
        </w:tc>
        <w:tc>
          <w:tcPr>
            <w:tcW w:w="506" w:type="pct"/>
            <w:vAlign w:val="center"/>
          </w:tcPr>
          <w:p w14:paraId="7AF2FE52" w14:textId="006CBAEF" w:rsidR="00847F59" w:rsidRPr="009E65E7" w:rsidRDefault="00847F59" w:rsidP="00665605">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w:t>
            </w:r>
            <w:r w:rsidR="00665605">
              <w:rPr>
                <w:rFonts w:ascii="Times New Roman" w:hAnsi="Times New Roman" w:cs="Times New Roman"/>
                <w:color w:val="000000" w:themeColor="text1"/>
                <w:sz w:val="20"/>
                <w:szCs w:val="20"/>
              </w:rPr>
              <w:t>4</w:t>
            </w:r>
            <w:r w:rsidRPr="009E65E7">
              <w:rPr>
                <w:rFonts w:ascii="Times New Roman" w:hAnsi="Times New Roman" w:cs="Times New Roman"/>
                <w:color w:val="000000" w:themeColor="text1"/>
                <w:sz w:val="20"/>
                <w:szCs w:val="20"/>
              </w:rPr>
              <w:t>-202</w:t>
            </w:r>
            <w:r w:rsidR="00665605">
              <w:rPr>
                <w:rFonts w:ascii="Times New Roman" w:hAnsi="Times New Roman" w:cs="Times New Roman"/>
                <w:color w:val="000000" w:themeColor="text1"/>
                <w:sz w:val="20"/>
                <w:szCs w:val="20"/>
              </w:rPr>
              <w:t>5</w:t>
            </w:r>
          </w:p>
        </w:tc>
        <w:tc>
          <w:tcPr>
            <w:tcW w:w="778" w:type="pct"/>
            <w:vAlign w:val="center"/>
          </w:tcPr>
          <w:p w14:paraId="57139C81" w14:textId="77AD7D49" w:rsidR="00847F59" w:rsidRPr="009E65E7" w:rsidRDefault="00665605" w:rsidP="00847F5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Rektörlüğe öneri yapıldı</w:t>
            </w:r>
          </w:p>
        </w:tc>
        <w:tc>
          <w:tcPr>
            <w:tcW w:w="845" w:type="pct"/>
            <w:vAlign w:val="center"/>
          </w:tcPr>
          <w:p w14:paraId="2ACBAF28" w14:textId="01DCFDC7" w:rsidR="00847F59" w:rsidRDefault="009C3C4C" w:rsidP="00847F59">
            <w:pPr>
              <w:rPr>
                <w:rFonts w:ascii="Times New Roman" w:hAnsi="Times New Roman" w:cs="Times New Roman"/>
                <w:color w:val="000000" w:themeColor="text1"/>
                <w:sz w:val="20"/>
                <w:szCs w:val="20"/>
              </w:rPr>
            </w:pPr>
            <w:hyperlink r:id="rId15" w:history="1">
              <w:r w:rsidR="00051E56" w:rsidRPr="00AE0E9F">
                <w:rPr>
                  <w:rStyle w:val="Kpr"/>
                  <w:rFonts w:ascii="Times New Roman" w:hAnsi="Times New Roman" w:cs="Times New Roman"/>
                  <w:sz w:val="20"/>
                  <w:szCs w:val="20"/>
                </w:rPr>
                <w:t>https://static.ohu.edu.tr/uniweb/media/portallar/tipfakultesi//sayfalar/39836/cmzo1r0r.pdf</w:t>
              </w:r>
            </w:hyperlink>
          </w:p>
          <w:p w14:paraId="2667DF80" w14:textId="040ABB9A" w:rsidR="00051E56" w:rsidRPr="009E65E7" w:rsidRDefault="00051E56" w:rsidP="00847F59">
            <w:pPr>
              <w:rPr>
                <w:rFonts w:ascii="Times New Roman" w:hAnsi="Times New Roman" w:cs="Times New Roman"/>
                <w:color w:val="000000" w:themeColor="text1"/>
                <w:sz w:val="20"/>
                <w:szCs w:val="20"/>
              </w:rPr>
            </w:pPr>
          </w:p>
        </w:tc>
      </w:tr>
      <w:tr w:rsidR="00847F59" w:rsidRPr="009E65E7" w14:paraId="1A5F51B4" w14:textId="77777777" w:rsidTr="00EC19E0">
        <w:tc>
          <w:tcPr>
            <w:tcW w:w="183" w:type="pct"/>
            <w:vAlign w:val="center"/>
          </w:tcPr>
          <w:p w14:paraId="6BBCA134" w14:textId="77777777" w:rsidR="00847F59" w:rsidRPr="009E65E7" w:rsidRDefault="00847F59" w:rsidP="00847F59">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F</w:t>
            </w:r>
          </w:p>
        </w:tc>
        <w:tc>
          <w:tcPr>
            <w:tcW w:w="618" w:type="pct"/>
            <w:vAlign w:val="center"/>
          </w:tcPr>
          <w:p w14:paraId="3E812E2B"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Eğitim Öğretim / </w:t>
            </w:r>
          </w:p>
          <w:p w14:paraId="7CD4FF35"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Uluslararsılaşma</w:t>
            </w:r>
          </w:p>
        </w:tc>
        <w:tc>
          <w:tcPr>
            <w:tcW w:w="1380" w:type="pct"/>
            <w:vAlign w:val="center"/>
          </w:tcPr>
          <w:p w14:paraId="124FA16C" w14:textId="4D76A4F4" w:rsidR="00847F59" w:rsidRPr="009E65E7" w:rsidRDefault="00665605" w:rsidP="00847F59">
            <w:pPr>
              <w:rPr>
                <w:rFonts w:ascii="Times New Roman" w:eastAsia="Times New Roman" w:hAnsi="Times New Roman" w:cs="Times New Roman"/>
                <w:bCs/>
                <w:color w:val="000000"/>
                <w:sz w:val="20"/>
                <w:szCs w:val="20"/>
                <w:lang w:val="tr-TR" w:eastAsia="tr-TR"/>
              </w:rPr>
            </w:pPr>
            <w:r w:rsidRPr="00665605">
              <w:rPr>
                <w:rFonts w:ascii="Times New Roman" w:hAnsi="Times New Roman" w:cs="Times New Roman"/>
                <w:color w:val="FF0000"/>
                <w:sz w:val="20"/>
                <w:szCs w:val="20"/>
              </w:rPr>
              <w:t>Fakültemizin Uluslararası öğrenci sayısının arttırılması önerilmiştir</w:t>
            </w:r>
            <w:r w:rsidRPr="00D4714C">
              <w:rPr>
                <w:rFonts w:ascii="Times New Roman" w:eastAsia="Times New Roman" w:hAnsi="Times New Roman" w:cs="Times New Roman"/>
                <w:bCs/>
                <w:color w:val="FF0000"/>
                <w:sz w:val="24"/>
                <w:szCs w:val="24"/>
                <w:lang w:val="tr-TR" w:eastAsia="tr-TR"/>
              </w:rPr>
              <w:t>.</w:t>
            </w:r>
          </w:p>
        </w:tc>
        <w:tc>
          <w:tcPr>
            <w:tcW w:w="690" w:type="pct"/>
            <w:vAlign w:val="center"/>
          </w:tcPr>
          <w:p w14:paraId="13F067CE" w14:textId="2E2A929A"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sidR="00665605">
              <w:rPr>
                <w:rFonts w:ascii="Times New Roman" w:hAnsi="Times New Roman" w:cs="Times New Roman"/>
                <w:color w:val="000000" w:themeColor="text1"/>
                <w:sz w:val="20"/>
                <w:szCs w:val="20"/>
              </w:rPr>
              <w:t>Rektörlük</w:t>
            </w:r>
          </w:p>
          <w:p w14:paraId="6B9C6AC3" w14:textId="77777777" w:rsidR="00665605"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sidR="00665605">
              <w:rPr>
                <w:rFonts w:ascii="Times New Roman" w:hAnsi="Times New Roman" w:cs="Times New Roman"/>
                <w:color w:val="000000" w:themeColor="text1"/>
                <w:sz w:val="20"/>
                <w:szCs w:val="20"/>
              </w:rPr>
              <w:t>Fakülte Yönetimim</w:t>
            </w:r>
          </w:p>
          <w:p w14:paraId="70B7BCF6"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*İdari Personel</w:t>
            </w:r>
          </w:p>
        </w:tc>
        <w:tc>
          <w:tcPr>
            <w:tcW w:w="506" w:type="pct"/>
            <w:vAlign w:val="center"/>
          </w:tcPr>
          <w:p w14:paraId="53D9200D" w14:textId="77777777" w:rsidR="00847F59" w:rsidRPr="009E65E7" w:rsidRDefault="00847F59" w:rsidP="00847F59">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2025-2026 </w:t>
            </w:r>
          </w:p>
        </w:tc>
        <w:tc>
          <w:tcPr>
            <w:tcW w:w="778" w:type="pct"/>
            <w:vAlign w:val="center"/>
          </w:tcPr>
          <w:p w14:paraId="4BAF8823" w14:textId="77777777" w:rsidR="00847F59" w:rsidRPr="009E65E7" w:rsidRDefault="00847F59" w:rsidP="00847F59">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845" w:type="pct"/>
            <w:vAlign w:val="center"/>
          </w:tcPr>
          <w:p w14:paraId="298C6E68" w14:textId="72BE225D" w:rsidR="00847F59" w:rsidRDefault="009C3C4C" w:rsidP="00847F59">
            <w:pPr>
              <w:rPr>
                <w:rFonts w:ascii="Times New Roman" w:hAnsi="Times New Roman" w:cs="Times New Roman"/>
                <w:color w:val="000000" w:themeColor="text1"/>
                <w:sz w:val="20"/>
                <w:szCs w:val="20"/>
              </w:rPr>
            </w:pPr>
            <w:hyperlink r:id="rId16" w:history="1">
              <w:r w:rsidR="00051E56" w:rsidRPr="00AE0E9F">
                <w:rPr>
                  <w:rStyle w:val="Kpr"/>
                  <w:rFonts w:ascii="Times New Roman" w:hAnsi="Times New Roman" w:cs="Times New Roman"/>
                  <w:sz w:val="20"/>
                  <w:szCs w:val="20"/>
                </w:rPr>
                <w:t>https://www.ohu.edu.tr/tipfakultesi/sayilarla</w:t>
              </w:r>
            </w:hyperlink>
          </w:p>
          <w:p w14:paraId="28067265" w14:textId="16006E19" w:rsidR="00051E56" w:rsidRPr="009E65E7" w:rsidRDefault="00051E56" w:rsidP="00847F59">
            <w:pPr>
              <w:rPr>
                <w:rFonts w:ascii="Times New Roman" w:hAnsi="Times New Roman" w:cs="Times New Roman"/>
                <w:color w:val="000000" w:themeColor="text1"/>
                <w:sz w:val="20"/>
                <w:szCs w:val="20"/>
              </w:rPr>
            </w:pPr>
          </w:p>
        </w:tc>
      </w:tr>
      <w:tr w:rsidR="00847F59" w:rsidRPr="009E65E7" w14:paraId="729A19F4" w14:textId="77777777" w:rsidTr="00EC19E0">
        <w:trPr>
          <w:trHeight w:val="1283"/>
        </w:trPr>
        <w:tc>
          <w:tcPr>
            <w:tcW w:w="183" w:type="pct"/>
            <w:vAlign w:val="center"/>
          </w:tcPr>
          <w:p w14:paraId="55CE2508" w14:textId="77777777" w:rsidR="00847F59" w:rsidRPr="009E65E7" w:rsidRDefault="00847F59" w:rsidP="00847F59">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G</w:t>
            </w:r>
          </w:p>
        </w:tc>
        <w:tc>
          <w:tcPr>
            <w:tcW w:w="618" w:type="pct"/>
            <w:vAlign w:val="center"/>
          </w:tcPr>
          <w:p w14:paraId="606F780D"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AR-GE /</w:t>
            </w:r>
          </w:p>
          <w:p w14:paraId="2F5D63E3"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Araştırma Süreçlerinin Yönetimi</w:t>
            </w:r>
          </w:p>
        </w:tc>
        <w:tc>
          <w:tcPr>
            <w:tcW w:w="1380" w:type="pct"/>
            <w:vAlign w:val="center"/>
          </w:tcPr>
          <w:p w14:paraId="2F651349" w14:textId="77777777" w:rsidR="00044D0B" w:rsidRPr="00044D0B" w:rsidRDefault="00044D0B" w:rsidP="00044D0B">
            <w:pPr>
              <w:rPr>
                <w:rFonts w:ascii="Times New Roman" w:hAnsi="Times New Roman" w:cs="Times New Roman"/>
                <w:color w:val="FF0000"/>
                <w:sz w:val="20"/>
                <w:szCs w:val="20"/>
              </w:rPr>
            </w:pPr>
            <w:r w:rsidRPr="00044D0B">
              <w:rPr>
                <w:rFonts w:ascii="Times New Roman" w:hAnsi="Times New Roman" w:cs="Times New Roman"/>
                <w:color w:val="FF0000"/>
                <w:sz w:val="20"/>
                <w:szCs w:val="20"/>
              </w:rPr>
              <w:t>AR-GE Araştırma süreçlerinin yönetimi ile ilgili Fakültemize kayıtlı öğrencilerine yönelik eğitim programının önerilmiştir.</w:t>
            </w:r>
          </w:p>
          <w:p w14:paraId="2CCDDB26" w14:textId="209C8348" w:rsidR="00847F59" w:rsidRPr="009E65E7" w:rsidRDefault="00847F59" w:rsidP="00847F59">
            <w:pPr>
              <w:rPr>
                <w:rFonts w:ascii="Times New Roman" w:eastAsia="Times New Roman" w:hAnsi="Times New Roman" w:cs="Times New Roman"/>
                <w:bCs/>
                <w:color w:val="000000"/>
                <w:sz w:val="20"/>
                <w:szCs w:val="20"/>
                <w:lang w:val="tr-TR" w:eastAsia="tr-TR"/>
              </w:rPr>
            </w:pPr>
            <w:r w:rsidRPr="009E65E7">
              <w:rPr>
                <w:rFonts w:ascii="Times New Roman" w:eastAsia="Times New Roman" w:hAnsi="Times New Roman" w:cs="Times New Roman"/>
                <w:bCs/>
                <w:color w:val="000000"/>
                <w:sz w:val="20"/>
                <w:szCs w:val="20"/>
                <w:lang w:val="tr-TR" w:eastAsia="tr-TR"/>
              </w:rPr>
              <w:t>.</w:t>
            </w:r>
          </w:p>
        </w:tc>
        <w:tc>
          <w:tcPr>
            <w:tcW w:w="690" w:type="pct"/>
            <w:vAlign w:val="center"/>
          </w:tcPr>
          <w:p w14:paraId="705D18EB" w14:textId="11789984"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sidR="0027737F">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3E91E097" w14:textId="77777777" w:rsidR="00847F59" w:rsidRPr="009E65E7" w:rsidRDefault="00847F59" w:rsidP="00847F5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*Araştırma Dekanlığı</w:t>
            </w:r>
          </w:p>
        </w:tc>
        <w:tc>
          <w:tcPr>
            <w:tcW w:w="506" w:type="pct"/>
            <w:vAlign w:val="center"/>
          </w:tcPr>
          <w:p w14:paraId="7D61C603" w14:textId="77777777" w:rsidR="00847F59" w:rsidRPr="009E65E7" w:rsidRDefault="00847F59" w:rsidP="00847F59">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2025</w:t>
            </w:r>
          </w:p>
        </w:tc>
        <w:tc>
          <w:tcPr>
            <w:tcW w:w="778" w:type="pct"/>
            <w:vAlign w:val="center"/>
          </w:tcPr>
          <w:p w14:paraId="2AF65408" w14:textId="77777777" w:rsidR="00847F59" w:rsidRPr="009E65E7" w:rsidRDefault="00847F59" w:rsidP="00847F59">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Gerçekleşti.</w:t>
            </w:r>
          </w:p>
        </w:tc>
        <w:tc>
          <w:tcPr>
            <w:tcW w:w="845" w:type="pct"/>
            <w:vAlign w:val="center"/>
          </w:tcPr>
          <w:p w14:paraId="637DC6CE" w14:textId="77777777" w:rsidR="00837000" w:rsidRDefault="00733CBD" w:rsidP="00847F59">
            <w:pPr>
              <w:rPr>
                <w:rFonts w:ascii="Times New Roman" w:hAnsi="Times New Roman" w:cs="Times New Roman"/>
                <w:color w:val="000000" w:themeColor="text1"/>
                <w:sz w:val="20"/>
                <w:szCs w:val="20"/>
              </w:rPr>
            </w:pPr>
            <w:r w:rsidRPr="00733CBD">
              <w:rPr>
                <w:rFonts w:ascii="Times New Roman" w:hAnsi="Times New Roman" w:cs="Times New Roman"/>
                <w:color w:val="000000" w:themeColor="text1"/>
                <w:sz w:val="20"/>
                <w:szCs w:val="20"/>
              </w:rPr>
              <w:t xml:space="preserve">https://static.ohu.edu.tr/uniweb/media/portallar/tipfakultesi//sayfalar/39836/jn4k1ea0.pdf </w:t>
            </w:r>
          </w:p>
          <w:p w14:paraId="4666D8DB" w14:textId="388F10A1" w:rsidR="00733CBD" w:rsidRPr="009E65E7" w:rsidRDefault="00733CBD" w:rsidP="00847F59">
            <w:pPr>
              <w:rPr>
                <w:rFonts w:ascii="Times New Roman" w:hAnsi="Times New Roman" w:cs="Times New Roman"/>
                <w:color w:val="000000" w:themeColor="text1"/>
                <w:sz w:val="20"/>
                <w:szCs w:val="20"/>
              </w:rPr>
            </w:pPr>
          </w:p>
        </w:tc>
      </w:tr>
      <w:tr w:rsidR="00D335D0" w:rsidRPr="009E65E7" w14:paraId="7CA0A34B" w14:textId="77777777" w:rsidTr="00EC19E0">
        <w:tc>
          <w:tcPr>
            <w:tcW w:w="183" w:type="pct"/>
            <w:vAlign w:val="center"/>
          </w:tcPr>
          <w:p w14:paraId="1CE2A206" w14:textId="77777777" w:rsidR="00D335D0" w:rsidRPr="009E65E7" w:rsidRDefault="00D335D0" w:rsidP="00D335D0">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H</w:t>
            </w:r>
          </w:p>
        </w:tc>
        <w:tc>
          <w:tcPr>
            <w:tcW w:w="618" w:type="pct"/>
            <w:vAlign w:val="center"/>
          </w:tcPr>
          <w:p w14:paraId="3D6E87BD" w14:textId="77777777" w:rsidR="00D335D0" w:rsidRPr="009E65E7" w:rsidRDefault="00D335D0" w:rsidP="00D335D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p w14:paraId="545A230B" w14:textId="77777777" w:rsidR="00D335D0" w:rsidRPr="009E65E7" w:rsidRDefault="00D335D0" w:rsidP="00D335D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Bilgi Birikimi</w:t>
            </w:r>
          </w:p>
          <w:p w14:paraId="20FF3E7B" w14:textId="77777777" w:rsidR="00D335D0" w:rsidRPr="009E65E7" w:rsidRDefault="00D335D0" w:rsidP="00D335D0">
            <w:pPr>
              <w:rPr>
                <w:rFonts w:ascii="Times New Roman" w:hAnsi="Times New Roman" w:cs="Times New Roman"/>
                <w:color w:val="000000" w:themeColor="text1"/>
                <w:sz w:val="20"/>
                <w:szCs w:val="20"/>
              </w:rPr>
            </w:pPr>
          </w:p>
        </w:tc>
        <w:tc>
          <w:tcPr>
            <w:tcW w:w="1380" w:type="pct"/>
            <w:vAlign w:val="center"/>
          </w:tcPr>
          <w:p w14:paraId="1B183077" w14:textId="77777777" w:rsidR="00D335D0" w:rsidRPr="00D4714C" w:rsidRDefault="00D335D0" w:rsidP="00D335D0">
            <w:pPr>
              <w:rPr>
                <w:rFonts w:ascii="Times New Roman" w:eastAsia="Times New Roman" w:hAnsi="Times New Roman" w:cs="Times New Roman"/>
                <w:b/>
                <w:color w:val="FF0000"/>
                <w:sz w:val="24"/>
                <w:szCs w:val="24"/>
                <w:lang w:val="tr-TR" w:eastAsia="tr-TR"/>
              </w:rPr>
            </w:pPr>
            <w:r w:rsidRPr="00162710">
              <w:rPr>
                <w:rFonts w:ascii="Times New Roman" w:hAnsi="Times New Roman" w:cs="Times New Roman"/>
                <w:color w:val="FF0000"/>
                <w:sz w:val="20"/>
                <w:szCs w:val="20"/>
              </w:rPr>
              <w:t>Fakültemize kayıtlı öğrencilerine sağlık profesyonellerinin bilgi birikiminin aktarılması önerilmiştir</w:t>
            </w:r>
            <w:r w:rsidRPr="00D4714C">
              <w:rPr>
                <w:rFonts w:ascii="Times New Roman" w:eastAsia="Times New Roman" w:hAnsi="Times New Roman" w:cs="Times New Roman"/>
                <w:bCs/>
                <w:color w:val="FF0000"/>
                <w:sz w:val="24"/>
                <w:szCs w:val="24"/>
                <w:lang w:val="tr-TR" w:eastAsia="tr-TR"/>
              </w:rPr>
              <w:t>.</w:t>
            </w:r>
          </w:p>
          <w:p w14:paraId="7B0CB438" w14:textId="196D8F1E" w:rsidR="00D335D0" w:rsidRPr="009E65E7" w:rsidRDefault="00D335D0" w:rsidP="00D335D0">
            <w:pPr>
              <w:rPr>
                <w:rFonts w:ascii="Times New Roman" w:eastAsia="Times New Roman" w:hAnsi="Times New Roman" w:cs="Times New Roman"/>
                <w:bCs/>
                <w:color w:val="000000"/>
                <w:sz w:val="20"/>
                <w:szCs w:val="20"/>
                <w:lang w:val="tr-TR" w:eastAsia="tr-TR"/>
              </w:rPr>
            </w:pPr>
          </w:p>
        </w:tc>
        <w:tc>
          <w:tcPr>
            <w:tcW w:w="690" w:type="pct"/>
            <w:vAlign w:val="center"/>
          </w:tcPr>
          <w:p w14:paraId="6A407F5F" w14:textId="77777777" w:rsidR="00F27CED" w:rsidRPr="009E65E7" w:rsidRDefault="00F27CED" w:rsidP="00F27CED">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Rektörlük</w:t>
            </w:r>
          </w:p>
          <w:p w14:paraId="316AC9BF" w14:textId="3DCD1A21" w:rsidR="00D335D0" w:rsidRPr="009E65E7" w:rsidRDefault="00D335D0" w:rsidP="00D335D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sidR="0027737F">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68CA7289" w14:textId="77777777" w:rsidR="00D335D0" w:rsidRPr="009E65E7" w:rsidRDefault="00D335D0" w:rsidP="00D335D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İlgili Anabilim Dalı Başkanlığı</w:t>
            </w:r>
          </w:p>
        </w:tc>
        <w:tc>
          <w:tcPr>
            <w:tcW w:w="506" w:type="pct"/>
            <w:vAlign w:val="center"/>
          </w:tcPr>
          <w:p w14:paraId="3998DCEB" w14:textId="75B95980" w:rsidR="00D335D0" w:rsidRPr="009E65E7" w:rsidRDefault="00D335D0" w:rsidP="00C039A1">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w:t>
            </w:r>
            <w:r w:rsidR="00C039A1">
              <w:rPr>
                <w:rFonts w:ascii="Times New Roman" w:hAnsi="Times New Roman" w:cs="Times New Roman"/>
                <w:color w:val="000000" w:themeColor="text1"/>
                <w:sz w:val="20"/>
                <w:szCs w:val="20"/>
              </w:rPr>
              <w:t>4-2025</w:t>
            </w:r>
          </w:p>
        </w:tc>
        <w:tc>
          <w:tcPr>
            <w:tcW w:w="778" w:type="pct"/>
            <w:vAlign w:val="center"/>
          </w:tcPr>
          <w:p w14:paraId="385FF378" w14:textId="77777777" w:rsidR="00D335D0" w:rsidRPr="009E65E7" w:rsidRDefault="00D335D0" w:rsidP="00D335D0">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Gerçekleşti.</w:t>
            </w:r>
          </w:p>
        </w:tc>
        <w:tc>
          <w:tcPr>
            <w:tcW w:w="845" w:type="pct"/>
            <w:vAlign w:val="center"/>
          </w:tcPr>
          <w:p w14:paraId="423181D3" w14:textId="1F85D969" w:rsidR="00D335D0" w:rsidRDefault="009C3C4C" w:rsidP="00D335D0">
            <w:pPr>
              <w:rPr>
                <w:rFonts w:ascii="Times New Roman" w:hAnsi="Times New Roman" w:cs="Times New Roman"/>
                <w:color w:val="000000" w:themeColor="text1"/>
                <w:sz w:val="20"/>
                <w:szCs w:val="20"/>
              </w:rPr>
            </w:pPr>
            <w:hyperlink r:id="rId17" w:history="1">
              <w:r w:rsidR="00D335D0" w:rsidRPr="00AE0E9F">
                <w:rPr>
                  <w:rStyle w:val="Kpr"/>
                  <w:rFonts w:ascii="Times New Roman" w:hAnsi="Times New Roman" w:cs="Times New Roman"/>
                  <w:sz w:val="20"/>
                  <w:szCs w:val="20"/>
                </w:rPr>
                <w:t>https://www.instagram.com/p/DH9BGFcMI08/?igsh=MWRydDU2MXN4ajRycQ%3D%3D</w:t>
              </w:r>
            </w:hyperlink>
          </w:p>
          <w:p w14:paraId="6CF25613" w14:textId="77777777" w:rsidR="00844D81" w:rsidRDefault="00844D81" w:rsidP="00D335D0">
            <w:pPr>
              <w:rPr>
                <w:rFonts w:ascii="Times New Roman" w:hAnsi="Times New Roman" w:cs="Times New Roman"/>
                <w:color w:val="000000" w:themeColor="text1"/>
                <w:sz w:val="20"/>
                <w:szCs w:val="20"/>
              </w:rPr>
            </w:pPr>
          </w:p>
          <w:p w14:paraId="53D73075" w14:textId="57E5A207" w:rsidR="00844D81" w:rsidRDefault="009C3C4C" w:rsidP="00D335D0">
            <w:pPr>
              <w:rPr>
                <w:rFonts w:ascii="Times New Roman" w:hAnsi="Times New Roman" w:cs="Times New Roman"/>
                <w:color w:val="000000" w:themeColor="text1"/>
                <w:sz w:val="20"/>
                <w:szCs w:val="20"/>
              </w:rPr>
            </w:pPr>
            <w:hyperlink r:id="rId18" w:history="1">
              <w:r w:rsidR="00844D81" w:rsidRPr="00AE0E9F">
                <w:rPr>
                  <w:rStyle w:val="Kpr"/>
                  <w:rFonts w:ascii="Times New Roman" w:hAnsi="Times New Roman" w:cs="Times New Roman"/>
                  <w:sz w:val="20"/>
                  <w:szCs w:val="20"/>
                </w:rPr>
                <w:t>https://x.com/NOHUniversitesi/status/1850480438780854368?s=20</w:t>
              </w:r>
            </w:hyperlink>
          </w:p>
          <w:p w14:paraId="70AB747C" w14:textId="1C59F5A5" w:rsidR="00D335D0" w:rsidRPr="009E65E7" w:rsidRDefault="00D335D0" w:rsidP="00D335D0">
            <w:pPr>
              <w:rPr>
                <w:rFonts w:ascii="Times New Roman" w:hAnsi="Times New Roman" w:cs="Times New Roman"/>
                <w:color w:val="000000" w:themeColor="text1"/>
                <w:sz w:val="20"/>
                <w:szCs w:val="20"/>
              </w:rPr>
            </w:pPr>
          </w:p>
        </w:tc>
      </w:tr>
      <w:tr w:rsidR="0005050A" w:rsidRPr="009E65E7" w14:paraId="66BCE11F" w14:textId="77777777" w:rsidTr="00EC19E0">
        <w:tc>
          <w:tcPr>
            <w:tcW w:w="183" w:type="pct"/>
            <w:vAlign w:val="center"/>
          </w:tcPr>
          <w:p w14:paraId="382978F1" w14:textId="33C52A0E" w:rsidR="0005050A" w:rsidRPr="009E65E7" w:rsidRDefault="0005050A" w:rsidP="00D335D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w:t>
            </w:r>
          </w:p>
        </w:tc>
        <w:tc>
          <w:tcPr>
            <w:tcW w:w="618" w:type="pct"/>
            <w:vAlign w:val="center"/>
          </w:tcPr>
          <w:p w14:paraId="2A117EE8" w14:textId="5585B813" w:rsidR="0005050A" w:rsidRPr="009E65E7" w:rsidRDefault="0005050A" w:rsidP="0005050A">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Eğitim Öğretim / </w:t>
            </w:r>
            <w:r>
              <w:rPr>
                <w:rFonts w:ascii="Times New Roman" w:hAnsi="Times New Roman" w:cs="Times New Roman"/>
                <w:color w:val="000000" w:themeColor="text1"/>
                <w:sz w:val="20"/>
                <w:szCs w:val="20"/>
              </w:rPr>
              <w:t>Öğretim üyesi sayısı</w:t>
            </w:r>
          </w:p>
        </w:tc>
        <w:tc>
          <w:tcPr>
            <w:tcW w:w="1380" w:type="pct"/>
            <w:vAlign w:val="center"/>
          </w:tcPr>
          <w:p w14:paraId="7C3E5D73" w14:textId="38CBDD8E" w:rsidR="0005050A" w:rsidRPr="00162710" w:rsidRDefault="0005050A" w:rsidP="00D335D0">
            <w:pPr>
              <w:rPr>
                <w:rFonts w:ascii="Times New Roman" w:hAnsi="Times New Roman" w:cs="Times New Roman"/>
                <w:color w:val="FF0000"/>
                <w:sz w:val="20"/>
                <w:szCs w:val="20"/>
              </w:rPr>
            </w:pPr>
            <w:r w:rsidRPr="00570FF7">
              <w:rPr>
                <w:rFonts w:ascii="Times New Roman" w:hAnsi="Times New Roman" w:cs="Times New Roman"/>
                <w:color w:val="FF0000"/>
                <w:sz w:val="20"/>
                <w:szCs w:val="20"/>
              </w:rPr>
              <w:t>Öğretim üyesi sayısı artırılması</w:t>
            </w:r>
          </w:p>
        </w:tc>
        <w:tc>
          <w:tcPr>
            <w:tcW w:w="690" w:type="pct"/>
            <w:vAlign w:val="center"/>
          </w:tcPr>
          <w:p w14:paraId="2AFC2377" w14:textId="77777777" w:rsidR="00F27CED" w:rsidRPr="009E65E7" w:rsidRDefault="00F27CED" w:rsidP="00F27CED">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Rektörlük</w:t>
            </w:r>
          </w:p>
          <w:p w14:paraId="25E95B22" w14:textId="77777777" w:rsidR="00F27CED" w:rsidRPr="009E65E7" w:rsidRDefault="00F27CED" w:rsidP="00F27CED">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7F93F671" w14:textId="0459E519" w:rsidR="0005050A" w:rsidRPr="009E65E7" w:rsidRDefault="00F27CED" w:rsidP="00F27CED">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İlgili Anabilim Dalı Başkanlığı</w:t>
            </w:r>
          </w:p>
        </w:tc>
        <w:tc>
          <w:tcPr>
            <w:tcW w:w="506" w:type="pct"/>
            <w:vAlign w:val="center"/>
          </w:tcPr>
          <w:p w14:paraId="6A623C04" w14:textId="486B9A5C" w:rsidR="0005050A" w:rsidRPr="009E65E7" w:rsidRDefault="0027737F" w:rsidP="00C039A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2025-2026</w:t>
            </w:r>
          </w:p>
        </w:tc>
        <w:tc>
          <w:tcPr>
            <w:tcW w:w="778" w:type="pct"/>
            <w:vAlign w:val="center"/>
          </w:tcPr>
          <w:p w14:paraId="55A5661B" w14:textId="28A19DCA" w:rsidR="0005050A" w:rsidRPr="009E65E7" w:rsidRDefault="0027737F" w:rsidP="00D335D0">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845" w:type="pct"/>
            <w:vAlign w:val="center"/>
          </w:tcPr>
          <w:p w14:paraId="454AEEED" w14:textId="5B90CE5A" w:rsidR="0005050A" w:rsidRDefault="0027737F" w:rsidP="00D335D0">
            <w:pPr>
              <w:rPr>
                <w:rFonts w:ascii="Times New Roman" w:hAnsi="Times New Roman" w:cs="Times New Roman"/>
                <w:color w:val="000000" w:themeColor="text1"/>
                <w:sz w:val="20"/>
                <w:szCs w:val="20"/>
              </w:rPr>
            </w:pPr>
            <w:r w:rsidRPr="0027737F">
              <w:rPr>
                <w:rFonts w:ascii="Times New Roman" w:hAnsi="Times New Roman" w:cs="Times New Roman"/>
                <w:color w:val="000000" w:themeColor="text1"/>
                <w:sz w:val="20"/>
                <w:szCs w:val="20"/>
              </w:rPr>
              <w:t>https://www.ohu.edu.tr/tipfakultesi/sayilarla</w:t>
            </w:r>
          </w:p>
        </w:tc>
      </w:tr>
    </w:tbl>
    <w:p w14:paraId="78A4599D" w14:textId="77777777" w:rsidR="00CC21A8" w:rsidRPr="009E65E7" w:rsidRDefault="00CC21A8" w:rsidP="008913EB">
      <w:pPr>
        <w:rPr>
          <w:rFonts w:ascii="Times New Roman" w:hAnsi="Times New Roman" w:cs="Times New Roman"/>
          <w:color w:val="000000" w:themeColor="text1"/>
        </w:rPr>
      </w:pPr>
    </w:p>
    <w:p w14:paraId="18F8CDFA" w14:textId="09C57EF6"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1.4 Sonuç</w:t>
      </w:r>
    </w:p>
    <w:p w14:paraId="1C02C218" w14:textId="1B802E19" w:rsidR="008913EB" w:rsidRPr="009E65E7" w:rsidRDefault="008913EB" w:rsidP="008913EB">
      <w:pPr>
        <w:rPr>
          <w:rFonts w:ascii="Times New Roman" w:hAnsi="Times New Roman" w:cs="Times New Roman"/>
          <w:color w:val="000000" w:themeColor="text1"/>
          <w:sz w:val="24"/>
          <w:szCs w:val="24"/>
        </w:rPr>
      </w:pPr>
      <w:r w:rsidRPr="009E65E7">
        <w:rPr>
          <w:rFonts w:ascii="Times New Roman" w:hAnsi="Times New Roman" w:cs="Times New Roman"/>
          <w:sz w:val="24"/>
          <w:szCs w:val="24"/>
        </w:rPr>
        <w:t xml:space="preserve">2024 yılı “Öz Değerlendirme Raporu’na” istinaden iyileştirme alanları tespit edilerek, iyileştirme süreci takvimi oluşturulmuş ve süreç </w:t>
      </w:r>
      <w:r w:rsidR="008D7AA7">
        <w:rPr>
          <w:rFonts w:ascii="Times New Roman" w:hAnsi="Times New Roman" w:cs="Times New Roman"/>
          <w:sz w:val="24"/>
          <w:szCs w:val="24"/>
        </w:rPr>
        <w:t>Fakültemiz</w:t>
      </w:r>
      <w:r w:rsidRPr="009E65E7">
        <w:rPr>
          <w:rFonts w:ascii="Times New Roman" w:hAnsi="Times New Roman" w:cs="Times New Roman"/>
          <w:sz w:val="24"/>
          <w:szCs w:val="24"/>
        </w:rPr>
        <w:t xml:space="preserve"> ilgili birimlerince takip edilmektedir.</w:t>
      </w:r>
    </w:p>
    <w:p w14:paraId="30DCD721" w14:textId="25971AD2" w:rsidR="008913EB" w:rsidRDefault="008913EB" w:rsidP="008913EB">
      <w:pPr>
        <w:rPr>
          <w:rFonts w:ascii="Times New Roman" w:hAnsi="Times New Roman" w:cs="Times New Roman"/>
          <w:b/>
          <w:bCs/>
          <w:color w:val="000000" w:themeColor="text1"/>
          <w:sz w:val="24"/>
          <w:szCs w:val="24"/>
        </w:rPr>
      </w:pPr>
    </w:p>
    <w:p w14:paraId="30EC9F1D" w14:textId="00A0F78D" w:rsidR="008F0BF0" w:rsidRDefault="008F0BF0" w:rsidP="008913EB">
      <w:pPr>
        <w:rPr>
          <w:rFonts w:ascii="Times New Roman" w:hAnsi="Times New Roman" w:cs="Times New Roman"/>
          <w:b/>
          <w:bCs/>
          <w:color w:val="000000" w:themeColor="text1"/>
          <w:sz w:val="24"/>
          <w:szCs w:val="24"/>
        </w:rPr>
      </w:pPr>
    </w:p>
    <w:p w14:paraId="3A4591CC" w14:textId="19F71415" w:rsidR="008F0BF0" w:rsidRDefault="008F0BF0" w:rsidP="008913EB">
      <w:pPr>
        <w:rPr>
          <w:rFonts w:ascii="Times New Roman" w:hAnsi="Times New Roman" w:cs="Times New Roman"/>
          <w:b/>
          <w:bCs/>
          <w:color w:val="000000" w:themeColor="text1"/>
          <w:sz w:val="24"/>
          <w:szCs w:val="24"/>
        </w:rPr>
      </w:pPr>
    </w:p>
    <w:p w14:paraId="36CA27D2" w14:textId="77777777" w:rsidR="008F0BF0" w:rsidRPr="009E65E7" w:rsidRDefault="008F0BF0" w:rsidP="008913EB">
      <w:pPr>
        <w:rPr>
          <w:rFonts w:ascii="Times New Roman" w:hAnsi="Times New Roman" w:cs="Times New Roman"/>
          <w:b/>
          <w:bCs/>
          <w:color w:val="000000" w:themeColor="text1"/>
          <w:sz w:val="24"/>
          <w:szCs w:val="24"/>
        </w:rPr>
      </w:pPr>
    </w:p>
    <w:p w14:paraId="4834AB90" w14:textId="1CF171C0"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lastRenderedPageBreak/>
        <w:t>2. DEKAN- ÖĞRENCİ BULUŞMASI İYİLEŞTİRME RAPORU / YIL</w:t>
      </w:r>
    </w:p>
    <w:p w14:paraId="27A696BF" w14:textId="77777777"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2.1 Raporun Amacı ve Kapsamı</w:t>
      </w:r>
    </w:p>
    <w:p w14:paraId="3CF1D249" w14:textId="46728AD6" w:rsidR="008913EB" w:rsidRPr="009E65E7" w:rsidRDefault="008913EB" w:rsidP="008913EB">
      <w:pPr>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Bu rapor; 2024 yılında yapılan “</w:t>
      </w:r>
      <w:r w:rsidR="00EC6D4F">
        <w:rPr>
          <w:rFonts w:ascii="Times New Roman" w:hAnsi="Times New Roman" w:cs="Times New Roman"/>
          <w:color w:val="000000" w:themeColor="text1"/>
          <w:sz w:val="24"/>
          <w:szCs w:val="24"/>
        </w:rPr>
        <w:t>Dekan</w:t>
      </w:r>
      <w:r w:rsidRPr="009E65E7">
        <w:rPr>
          <w:rFonts w:ascii="Times New Roman" w:hAnsi="Times New Roman" w:cs="Times New Roman"/>
          <w:color w:val="000000" w:themeColor="text1"/>
          <w:sz w:val="24"/>
          <w:szCs w:val="24"/>
        </w:rPr>
        <w:t>-Öğrenci Buluşması Raporu” sonucunda belirlenen iyileştirmeye açık yönleri tespit etmek ve aksiyon almak amacıyla hazırlanmıştır.</w:t>
      </w:r>
    </w:p>
    <w:p w14:paraId="241D1D80" w14:textId="1B4E8CB2" w:rsidR="008913EB" w:rsidRPr="009E65E7" w:rsidRDefault="008913EB" w:rsidP="008913EB">
      <w:pPr>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2024 yılı “</w:t>
      </w:r>
      <w:r w:rsidR="005930A7">
        <w:rPr>
          <w:rFonts w:ascii="Times New Roman" w:hAnsi="Times New Roman" w:cs="Times New Roman"/>
          <w:color w:val="000000" w:themeColor="text1"/>
          <w:sz w:val="24"/>
          <w:szCs w:val="24"/>
        </w:rPr>
        <w:t>Dekan</w:t>
      </w:r>
      <w:r w:rsidRPr="009E65E7">
        <w:rPr>
          <w:rFonts w:ascii="Times New Roman" w:hAnsi="Times New Roman" w:cs="Times New Roman"/>
          <w:color w:val="000000" w:themeColor="text1"/>
          <w:sz w:val="24"/>
          <w:szCs w:val="24"/>
        </w:rPr>
        <w:t>-Öğrenci Buluşması Raporu” na istinaden tespit edilen iyileştirme alanları şunlardır;</w:t>
      </w:r>
    </w:p>
    <w:p w14:paraId="0C018F52" w14:textId="5B0FB972" w:rsidR="008913EB" w:rsidRPr="009E65E7" w:rsidRDefault="008913EB" w:rsidP="008913EB">
      <w:pPr>
        <w:spacing w:line="360" w:lineRule="auto"/>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2.2 Değerlendirme</w:t>
      </w:r>
    </w:p>
    <w:p w14:paraId="32E3EBC5" w14:textId="65315F86" w:rsidR="008913EB" w:rsidRPr="009E65E7" w:rsidRDefault="008913EB" w:rsidP="00741935">
      <w:pPr>
        <w:pStyle w:val="ListeParagraf"/>
        <w:spacing w:after="0" w:line="240" w:lineRule="auto"/>
        <w:jc w:val="both"/>
        <w:rPr>
          <w:rFonts w:ascii="Times New Roman" w:hAnsi="Times New Roman" w:cs="Times New Roman"/>
          <w:sz w:val="24"/>
          <w:szCs w:val="24"/>
        </w:rPr>
      </w:pPr>
      <w:r w:rsidRPr="009E65E7">
        <w:rPr>
          <w:rFonts w:ascii="Times New Roman" w:hAnsi="Times New Roman" w:cs="Times New Roman"/>
          <w:b/>
          <w:bCs/>
          <w:color w:val="000000" w:themeColor="text1"/>
          <w:sz w:val="24"/>
          <w:szCs w:val="24"/>
        </w:rPr>
        <w:t xml:space="preserve">A.  </w:t>
      </w:r>
      <w:r w:rsidR="005930A7">
        <w:rPr>
          <w:rFonts w:ascii="Times New Roman" w:hAnsi="Times New Roman" w:cs="Times New Roman"/>
          <w:sz w:val="24"/>
          <w:szCs w:val="24"/>
        </w:rPr>
        <w:t>Hastanede kütüphane imkanının sağlanması</w:t>
      </w:r>
    </w:p>
    <w:p w14:paraId="56BF34F1" w14:textId="3440A36B" w:rsidR="00D349CA" w:rsidRDefault="008913EB" w:rsidP="004E3010">
      <w:pPr>
        <w:pStyle w:val="ListeParagraf"/>
        <w:spacing w:after="0" w:line="240" w:lineRule="auto"/>
        <w:jc w:val="both"/>
        <w:rPr>
          <w:rFonts w:ascii="Times New Roman" w:hAnsi="Times New Roman" w:cs="Times New Roman"/>
          <w:b/>
          <w:bCs/>
          <w:color w:val="000000" w:themeColor="text1"/>
          <w:sz w:val="24"/>
          <w:szCs w:val="24"/>
        </w:rPr>
      </w:pPr>
      <w:proofErr w:type="gramStart"/>
      <w:r w:rsidRPr="009E65E7">
        <w:rPr>
          <w:rFonts w:ascii="Times New Roman" w:hAnsi="Times New Roman" w:cs="Times New Roman"/>
          <w:b/>
          <w:bCs/>
          <w:color w:val="000000" w:themeColor="text1"/>
          <w:sz w:val="24"/>
          <w:szCs w:val="24"/>
        </w:rPr>
        <w:t>B .</w:t>
      </w:r>
      <w:proofErr w:type="gramEnd"/>
      <w:r w:rsidRPr="009E65E7">
        <w:rPr>
          <w:rFonts w:ascii="Times New Roman" w:hAnsi="Times New Roman" w:cs="Times New Roman"/>
          <w:b/>
          <w:bCs/>
          <w:color w:val="000000" w:themeColor="text1"/>
          <w:sz w:val="24"/>
          <w:szCs w:val="24"/>
        </w:rPr>
        <w:t xml:space="preserve"> </w:t>
      </w:r>
      <w:r w:rsidR="00D349CA" w:rsidRPr="00343B87">
        <w:rPr>
          <w:rFonts w:ascii="Times New Roman" w:hAnsi="Times New Roman" w:cs="Times New Roman"/>
          <w:bCs/>
          <w:color w:val="000000" w:themeColor="text1"/>
          <w:sz w:val="24"/>
          <w:szCs w:val="24"/>
        </w:rPr>
        <w:t>Protokol kapı girişinin öğrencilere açılması</w:t>
      </w:r>
    </w:p>
    <w:p w14:paraId="317881F1" w14:textId="1AE465CF" w:rsidR="00D349CA" w:rsidRDefault="004E3010" w:rsidP="00741935">
      <w:pPr>
        <w:pStyle w:val="ListeParagraf"/>
        <w:spacing w:after="0" w:line="240" w:lineRule="auto"/>
        <w:ind w:left="28" w:firstLine="692"/>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C</w:t>
      </w:r>
      <w:r w:rsidR="00D349CA">
        <w:rPr>
          <w:rFonts w:ascii="Times New Roman" w:hAnsi="Times New Roman" w:cs="Times New Roman"/>
          <w:b/>
          <w:bCs/>
          <w:color w:val="000000" w:themeColor="text1"/>
          <w:sz w:val="24"/>
          <w:szCs w:val="24"/>
        </w:rPr>
        <w:t>.</w:t>
      </w:r>
      <w:r w:rsidR="00343B87">
        <w:rPr>
          <w:rFonts w:ascii="Times New Roman" w:hAnsi="Times New Roman" w:cs="Times New Roman"/>
          <w:b/>
          <w:bCs/>
          <w:color w:val="000000" w:themeColor="text1"/>
          <w:sz w:val="24"/>
          <w:szCs w:val="24"/>
        </w:rPr>
        <w:t xml:space="preserve"> </w:t>
      </w:r>
      <w:r w:rsidR="00343B87" w:rsidRPr="00343B87">
        <w:rPr>
          <w:rFonts w:ascii="Times New Roman" w:hAnsi="Times New Roman" w:cs="Times New Roman"/>
          <w:bCs/>
          <w:color w:val="000000" w:themeColor="text1"/>
          <w:sz w:val="24"/>
          <w:szCs w:val="24"/>
        </w:rPr>
        <w:t>Fakülte binasındaki kütüphanenin sınav zamanlarında birer hafta süre ile geç saatlere kadar açık tutulması.</w:t>
      </w:r>
    </w:p>
    <w:p w14:paraId="0358023E" w14:textId="0F50D71C" w:rsidR="00343B87" w:rsidRDefault="004E3010" w:rsidP="00741935">
      <w:pPr>
        <w:pStyle w:val="ListeParagraf"/>
        <w:spacing w:after="0" w:line="240" w:lineRule="auto"/>
        <w:ind w:left="28" w:firstLine="692"/>
        <w:jc w:val="both"/>
        <w:rPr>
          <w:rFonts w:ascii="Times New Roman" w:hAnsi="Times New Roman" w:cs="Times New Roman"/>
          <w:sz w:val="24"/>
          <w:szCs w:val="24"/>
        </w:rPr>
      </w:pPr>
      <w:r>
        <w:rPr>
          <w:rFonts w:ascii="Times New Roman" w:hAnsi="Times New Roman" w:cs="Times New Roman"/>
          <w:b/>
          <w:bCs/>
          <w:color w:val="000000" w:themeColor="text1"/>
          <w:sz w:val="24"/>
          <w:szCs w:val="24"/>
        </w:rPr>
        <w:t>D</w:t>
      </w:r>
      <w:r w:rsidR="00343B87">
        <w:rPr>
          <w:rFonts w:ascii="Times New Roman" w:hAnsi="Times New Roman" w:cs="Times New Roman"/>
          <w:b/>
          <w:bCs/>
          <w:color w:val="000000" w:themeColor="text1"/>
          <w:sz w:val="24"/>
          <w:szCs w:val="24"/>
        </w:rPr>
        <w:t>.</w:t>
      </w:r>
      <w:r w:rsidR="00343B87">
        <w:rPr>
          <w:rFonts w:ascii="Times New Roman" w:hAnsi="Times New Roman" w:cs="Times New Roman"/>
          <w:sz w:val="24"/>
          <w:szCs w:val="24"/>
        </w:rPr>
        <w:t xml:space="preserve"> </w:t>
      </w:r>
      <w:r>
        <w:rPr>
          <w:rFonts w:ascii="Times New Roman" w:hAnsi="Times New Roman" w:cs="Times New Roman"/>
          <w:sz w:val="24"/>
          <w:szCs w:val="24"/>
        </w:rPr>
        <w:t>Kampüsten hastaneye ulaşım problemleri</w:t>
      </w:r>
    </w:p>
    <w:p w14:paraId="4574C6EC" w14:textId="06D45ED2" w:rsidR="004E3010" w:rsidRDefault="004E3010" w:rsidP="00741935">
      <w:pPr>
        <w:pStyle w:val="ListeParagraf"/>
        <w:spacing w:after="0" w:line="240" w:lineRule="auto"/>
        <w:ind w:left="28" w:firstLine="692"/>
        <w:jc w:val="both"/>
        <w:rPr>
          <w:rFonts w:ascii="Times New Roman" w:hAnsi="Times New Roman" w:cs="Times New Roman"/>
          <w:sz w:val="24"/>
          <w:szCs w:val="24"/>
        </w:rPr>
      </w:pPr>
      <w:r>
        <w:rPr>
          <w:rFonts w:ascii="Times New Roman" w:hAnsi="Times New Roman" w:cs="Times New Roman"/>
          <w:b/>
          <w:bCs/>
          <w:color w:val="000000" w:themeColor="text1"/>
          <w:sz w:val="24"/>
          <w:szCs w:val="24"/>
        </w:rPr>
        <w:t>E.</w:t>
      </w:r>
      <w:r>
        <w:rPr>
          <w:rFonts w:ascii="Times New Roman" w:hAnsi="Times New Roman" w:cs="Times New Roman"/>
          <w:sz w:val="24"/>
          <w:szCs w:val="24"/>
        </w:rPr>
        <w:t xml:space="preserve"> Anfilere askılık yapılması</w:t>
      </w:r>
    </w:p>
    <w:p w14:paraId="1C4653DE" w14:textId="77777777" w:rsidR="00B37FBF" w:rsidRPr="009E65E7" w:rsidRDefault="00B37FBF" w:rsidP="00741935">
      <w:pPr>
        <w:pStyle w:val="ListeParagraf"/>
        <w:spacing w:after="0" w:line="240" w:lineRule="auto"/>
        <w:ind w:left="28" w:firstLine="692"/>
        <w:jc w:val="both"/>
        <w:rPr>
          <w:rFonts w:ascii="Times New Roman" w:hAnsi="Times New Roman" w:cs="Times New Roman"/>
          <w:sz w:val="24"/>
          <w:szCs w:val="24"/>
        </w:rPr>
      </w:pPr>
    </w:p>
    <w:p w14:paraId="5A7F40D6" w14:textId="02D9820F" w:rsidR="008913EB" w:rsidRPr="009E65E7" w:rsidRDefault="008913EB" w:rsidP="008913EB">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2.3 İyileştirme Önerileri ve Aksiyon Planı</w:t>
      </w:r>
    </w:p>
    <w:tbl>
      <w:tblPr>
        <w:tblStyle w:val="TabloKlavuzu"/>
        <w:tblW w:w="4862" w:type="pct"/>
        <w:tblInd w:w="-170" w:type="dxa"/>
        <w:tblLayout w:type="fixed"/>
        <w:tblLook w:val="04A0" w:firstRow="1" w:lastRow="0" w:firstColumn="1" w:lastColumn="0" w:noHBand="0" w:noVBand="1"/>
      </w:tblPr>
      <w:tblGrid>
        <w:gridCol w:w="510"/>
        <w:gridCol w:w="1635"/>
        <w:gridCol w:w="4259"/>
        <w:gridCol w:w="1976"/>
        <w:gridCol w:w="1273"/>
        <w:gridCol w:w="2538"/>
        <w:gridCol w:w="1802"/>
      </w:tblGrid>
      <w:tr w:rsidR="008913EB" w:rsidRPr="009E65E7" w14:paraId="01F42FF2" w14:textId="77777777" w:rsidTr="007C53C7">
        <w:trPr>
          <w:trHeight w:val="776"/>
        </w:trPr>
        <w:tc>
          <w:tcPr>
            <w:tcW w:w="182" w:type="pct"/>
            <w:vAlign w:val="center"/>
          </w:tcPr>
          <w:p w14:paraId="5EE737F1" w14:textId="77777777" w:rsidR="008913EB" w:rsidRPr="009E65E7" w:rsidRDefault="008913EB" w:rsidP="006B2B61">
            <w:pPr>
              <w:rPr>
                <w:rFonts w:ascii="Times New Roman" w:hAnsi="Times New Roman" w:cs="Times New Roman"/>
                <w:color w:val="000000" w:themeColor="text1"/>
                <w:sz w:val="20"/>
                <w:szCs w:val="20"/>
              </w:rPr>
            </w:pPr>
          </w:p>
        </w:tc>
        <w:tc>
          <w:tcPr>
            <w:tcW w:w="584" w:type="pct"/>
            <w:vAlign w:val="center"/>
          </w:tcPr>
          <w:p w14:paraId="675A0F76"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İyileştirme Alanı</w:t>
            </w:r>
          </w:p>
        </w:tc>
        <w:tc>
          <w:tcPr>
            <w:tcW w:w="1522" w:type="pct"/>
            <w:vAlign w:val="center"/>
          </w:tcPr>
          <w:p w14:paraId="051005D3"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Önerilen Aksiyon</w:t>
            </w:r>
          </w:p>
        </w:tc>
        <w:tc>
          <w:tcPr>
            <w:tcW w:w="706" w:type="pct"/>
            <w:vAlign w:val="center"/>
          </w:tcPr>
          <w:p w14:paraId="52BC2EF7" w14:textId="77777777" w:rsidR="008913EB" w:rsidRPr="009E65E7" w:rsidRDefault="008913EB" w:rsidP="00FA1ADA">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Sorumlu Birim / Kişi</w:t>
            </w:r>
          </w:p>
        </w:tc>
        <w:tc>
          <w:tcPr>
            <w:tcW w:w="455" w:type="pct"/>
            <w:vAlign w:val="center"/>
          </w:tcPr>
          <w:p w14:paraId="1862A63B"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Hedef Tarih</w:t>
            </w:r>
          </w:p>
        </w:tc>
        <w:tc>
          <w:tcPr>
            <w:tcW w:w="907" w:type="pct"/>
            <w:vAlign w:val="center"/>
          </w:tcPr>
          <w:p w14:paraId="1B8FD983" w14:textId="77777777" w:rsidR="008913EB" w:rsidRPr="009E65E7" w:rsidRDefault="008913EB"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Sonuç</w:t>
            </w:r>
          </w:p>
        </w:tc>
        <w:tc>
          <w:tcPr>
            <w:tcW w:w="644" w:type="pct"/>
            <w:vAlign w:val="center"/>
          </w:tcPr>
          <w:p w14:paraId="78983347" w14:textId="77777777" w:rsidR="008913EB" w:rsidRPr="009E65E7" w:rsidRDefault="008913EB" w:rsidP="006B2B61">
            <w:pPr>
              <w:jc w:val="center"/>
              <w:rPr>
                <w:rFonts w:ascii="Times New Roman" w:hAnsi="Times New Roman" w:cs="Times New Roman"/>
                <w:color w:val="000000" w:themeColor="text1"/>
                <w:sz w:val="20"/>
                <w:szCs w:val="20"/>
              </w:rPr>
            </w:pPr>
            <w:r w:rsidRPr="009E65E7">
              <w:rPr>
                <w:rFonts w:ascii="Times New Roman" w:hAnsi="Times New Roman" w:cs="Times New Roman"/>
                <w:b/>
                <w:bCs/>
                <w:color w:val="000000" w:themeColor="text1"/>
                <w:sz w:val="20"/>
                <w:szCs w:val="20"/>
              </w:rPr>
              <w:t xml:space="preserve">Kanıt </w:t>
            </w:r>
          </w:p>
        </w:tc>
      </w:tr>
      <w:tr w:rsidR="008913EB" w:rsidRPr="009E65E7" w14:paraId="1DF0E87A" w14:textId="77777777" w:rsidTr="007C53C7">
        <w:trPr>
          <w:trHeight w:val="2177"/>
        </w:trPr>
        <w:tc>
          <w:tcPr>
            <w:tcW w:w="182" w:type="pct"/>
            <w:vAlign w:val="center"/>
          </w:tcPr>
          <w:p w14:paraId="0FE001DA" w14:textId="77777777" w:rsidR="008913EB" w:rsidRPr="009E65E7" w:rsidRDefault="008913EB"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A</w:t>
            </w:r>
          </w:p>
        </w:tc>
        <w:tc>
          <w:tcPr>
            <w:tcW w:w="584" w:type="pct"/>
            <w:vAlign w:val="center"/>
          </w:tcPr>
          <w:p w14:paraId="1FB3BEBF" w14:textId="77777777" w:rsidR="008913EB" w:rsidRPr="009E65E7"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522" w:type="pct"/>
            <w:vAlign w:val="center"/>
          </w:tcPr>
          <w:p w14:paraId="5E9192E6" w14:textId="77777777" w:rsidR="005234BA" w:rsidRPr="005234BA" w:rsidRDefault="005234BA" w:rsidP="005234BA">
            <w:pPr>
              <w:pStyle w:val="ListeParagraf"/>
              <w:ind w:left="169"/>
              <w:rPr>
                <w:rFonts w:ascii="Times New Roman" w:hAnsi="Times New Roman" w:cs="Times New Roman"/>
                <w:color w:val="000000" w:themeColor="text1"/>
                <w:sz w:val="20"/>
                <w:szCs w:val="20"/>
              </w:rPr>
            </w:pPr>
            <w:r w:rsidRPr="005234BA">
              <w:rPr>
                <w:rFonts w:ascii="Times New Roman" w:hAnsi="Times New Roman" w:cs="Times New Roman"/>
                <w:color w:val="000000" w:themeColor="text1"/>
                <w:sz w:val="20"/>
                <w:szCs w:val="20"/>
              </w:rPr>
              <w:t>Hastanede kütüphane imkanının sağlanması</w:t>
            </w:r>
          </w:p>
          <w:p w14:paraId="798E50BB" w14:textId="5AA74868" w:rsidR="008913EB" w:rsidRPr="002F76D0" w:rsidRDefault="008913EB" w:rsidP="0096641B">
            <w:pPr>
              <w:pStyle w:val="ListeParagraf"/>
              <w:spacing w:after="160" w:line="360" w:lineRule="auto"/>
              <w:ind w:left="28" w:hanging="28"/>
              <w:jc w:val="both"/>
              <w:rPr>
                <w:rFonts w:ascii="Times New Roman" w:hAnsi="Times New Roman" w:cs="Times New Roman"/>
                <w:color w:val="000000" w:themeColor="text1"/>
                <w:sz w:val="20"/>
                <w:szCs w:val="20"/>
              </w:rPr>
            </w:pPr>
          </w:p>
        </w:tc>
        <w:tc>
          <w:tcPr>
            <w:tcW w:w="706" w:type="pct"/>
            <w:vAlign w:val="center"/>
          </w:tcPr>
          <w:p w14:paraId="7165A018" w14:textId="77777777" w:rsidR="005234BA" w:rsidRPr="009E65E7" w:rsidRDefault="005234BA" w:rsidP="005234BA">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62BBBD1E" w14:textId="77777777" w:rsidR="005234BA" w:rsidRPr="009E65E7" w:rsidRDefault="005234BA" w:rsidP="005234BA">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Sağlık İl müdürlüğü</w:t>
            </w:r>
          </w:p>
          <w:p w14:paraId="4259667F" w14:textId="5753003D" w:rsidR="008913EB" w:rsidRPr="005234BA" w:rsidRDefault="005234BA" w:rsidP="005234BA">
            <w:pPr>
              <w:rPr>
                <w:rFonts w:ascii="Times New Roman" w:hAnsi="Times New Roman" w:cs="Times New Roman"/>
                <w:color w:val="000000" w:themeColor="text1"/>
                <w:sz w:val="20"/>
                <w:szCs w:val="20"/>
              </w:rPr>
            </w:pPr>
            <w:r w:rsidRPr="005234BA">
              <w:rPr>
                <w:rFonts w:ascii="Times New Roman" w:hAnsi="Times New Roman" w:cs="Times New Roman"/>
                <w:color w:val="000000" w:themeColor="text1"/>
                <w:sz w:val="20"/>
                <w:szCs w:val="20"/>
              </w:rPr>
              <w:t>*Başhekimlik</w:t>
            </w:r>
          </w:p>
        </w:tc>
        <w:tc>
          <w:tcPr>
            <w:tcW w:w="455" w:type="pct"/>
            <w:vAlign w:val="center"/>
          </w:tcPr>
          <w:p w14:paraId="7ABE00AE" w14:textId="77777777" w:rsidR="008913EB" w:rsidRPr="009E65E7" w:rsidRDefault="008913E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2024/2025</w:t>
            </w:r>
          </w:p>
        </w:tc>
        <w:tc>
          <w:tcPr>
            <w:tcW w:w="907" w:type="pct"/>
            <w:vAlign w:val="center"/>
          </w:tcPr>
          <w:p w14:paraId="6194D4F9" w14:textId="3F9F1BAB" w:rsidR="008913EB" w:rsidRPr="009E65E7" w:rsidRDefault="00744A01" w:rsidP="00744A0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Kafeterya üzerindeki boş alan kütüphane alanı kazandırıldı.</w:t>
            </w:r>
          </w:p>
        </w:tc>
        <w:tc>
          <w:tcPr>
            <w:tcW w:w="644" w:type="pct"/>
            <w:vAlign w:val="center"/>
          </w:tcPr>
          <w:p w14:paraId="25BB4FCB" w14:textId="414827C7" w:rsidR="008913EB" w:rsidRPr="009E65E7" w:rsidRDefault="009C3C4C" w:rsidP="006B2B61">
            <w:pPr>
              <w:rPr>
                <w:rFonts w:ascii="Times New Roman" w:hAnsi="Times New Roman" w:cs="Times New Roman"/>
                <w:color w:val="000000" w:themeColor="text1"/>
                <w:sz w:val="20"/>
                <w:szCs w:val="20"/>
              </w:rPr>
            </w:pPr>
            <w:hyperlink r:id="rId19" w:history="1">
              <w:r w:rsidR="00744A01" w:rsidRPr="00AE0E9F">
                <w:rPr>
                  <w:rStyle w:val="Kpr"/>
                  <w:rFonts w:ascii="Times New Roman" w:hAnsi="Times New Roman" w:cs="Times New Roman"/>
                  <w:sz w:val="20"/>
                  <w:szCs w:val="20"/>
                </w:rPr>
                <w:t>https://static.ohu.edu.tr/uniweb/media/portallar/tipfakultesi//sayfalar/39836/vs2qj03r.pdf</w:t>
              </w:r>
            </w:hyperlink>
          </w:p>
        </w:tc>
      </w:tr>
      <w:tr w:rsidR="00EC19E0" w:rsidRPr="009E65E7" w14:paraId="03547322" w14:textId="77777777" w:rsidTr="007C53C7">
        <w:trPr>
          <w:trHeight w:val="1266"/>
        </w:trPr>
        <w:tc>
          <w:tcPr>
            <w:tcW w:w="182" w:type="pct"/>
            <w:vAlign w:val="center"/>
          </w:tcPr>
          <w:p w14:paraId="3E135FF8" w14:textId="77777777" w:rsidR="00EC19E0" w:rsidRPr="009E65E7" w:rsidRDefault="00EC19E0" w:rsidP="00EC19E0">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B</w:t>
            </w:r>
          </w:p>
        </w:tc>
        <w:tc>
          <w:tcPr>
            <w:tcW w:w="584" w:type="pct"/>
            <w:vAlign w:val="center"/>
          </w:tcPr>
          <w:p w14:paraId="08558A29" w14:textId="77777777" w:rsidR="00EC19E0" w:rsidRPr="009E65E7" w:rsidRDefault="00EC19E0" w:rsidP="00EC19E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522" w:type="pct"/>
            <w:vAlign w:val="center"/>
          </w:tcPr>
          <w:p w14:paraId="54A1EAEF" w14:textId="77777777" w:rsidR="00EC19E0" w:rsidRPr="009E65E7" w:rsidRDefault="00EC19E0" w:rsidP="00EC19E0">
            <w:pPr>
              <w:spacing w:after="160" w:line="360" w:lineRule="auto"/>
              <w:jc w:val="both"/>
              <w:rPr>
                <w:rFonts w:ascii="Times New Roman" w:hAnsi="Times New Roman" w:cs="Times New Roman"/>
                <w:sz w:val="20"/>
                <w:szCs w:val="20"/>
              </w:rPr>
            </w:pPr>
            <w:r w:rsidRPr="009E65E7">
              <w:rPr>
                <w:rFonts w:ascii="Times New Roman" w:hAnsi="Times New Roman" w:cs="Times New Roman"/>
                <w:sz w:val="20"/>
                <w:szCs w:val="20"/>
              </w:rPr>
              <w:t xml:space="preserve"> </w:t>
            </w:r>
          </w:p>
          <w:p w14:paraId="4A120EFD" w14:textId="6E8DAFF7" w:rsidR="00EC19E0" w:rsidRPr="009E65E7" w:rsidRDefault="00744A01" w:rsidP="00744A01">
            <w:pPr>
              <w:pStyle w:val="ListeParagraf"/>
              <w:ind w:left="169"/>
              <w:rPr>
                <w:rFonts w:ascii="Times New Roman" w:hAnsi="Times New Roman" w:cs="Times New Roman"/>
                <w:color w:val="000000" w:themeColor="text1"/>
                <w:sz w:val="20"/>
                <w:szCs w:val="20"/>
              </w:rPr>
            </w:pPr>
            <w:r w:rsidRPr="00744A01">
              <w:rPr>
                <w:rFonts w:ascii="Times New Roman" w:hAnsi="Times New Roman" w:cs="Times New Roman"/>
                <w:color w:val="000000" w:themeColor="text1"/>
                <w:sz w:val="20"/>
                <w:szCs w:val="20"/>
              </w:rPr>
              <w:t>Protokol kapı girişinin öğrencilere açılması</w:t>
            </w:r>
            <w:r w:rsidRPr="009E65E7">
              <w:rPr>
                <w:rFonts w:ascii="Times New Roman" w:hAnsi="Times New Roman" w:cs="Times New Roman"/>
                <w:color w:val="000000" w:themeColor="text1"/>
                <w:sz w:val="20"/>
                <w:szCs w:val="20"/>
              </w:rPr>
              <w:t xml:space="preserve"> </w:t>
            </w:r>
          </w:p>
        </w:tc>
        <w:tc>
          <w:tcPr>
            <w:tcW w:w="706" w:type="pct"/>
            <w:vAlign w:val="center"/>
          </w:tcPr>
          <w:p w14:paraId="1285CEB8" w14:textId="4AF63172" w:rsidR="00EC19E0" w:rsidRDefault="002F76D0" w:rsidP="002F76D0">
            <w:pPr>
              <w:pStyle w:val="ListeParagraf"/>
              <w:ind w:left="3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744A01">
              <w:rPr>
                <w:rFonts w:ascii="Times New Roman" w:hAnsi="Times New Roman" w:cs="Times New Roman"/>
                <w:color w:val="000000" w:themeColor="text1"/>
                <w:sz w:val="20"/>
                <w:szCs w:val="20"/>
              </w:rPr>
              <w:t>Rektörlük</w:t>
            </w:r>
          </w:p>
          <w:p w14:paraId="7240A13E" w14:textId="2526C5EA" w:rsidR="002F76D0" w:rsidRPr="009E65E7" w:rsidRDefault="00F241D7" w:rsidP="00744A01">
            <w:pPr>
              <w:pStyle w:val="ListeParagraf"/>
              <w:ind w:left="3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744A01">
              <w:rPr>
                <w:rFonts w:ascii="Times New Roman" w:hAnsi="Times New Roman" w:cs="Times New Roman"/>
                <w:color w:val="000000" w:themeColor="text1"/>
                <w:sz w:val="20"/>
                <w:szCs w:val="20"/>
              </w:rPr>
              <w:t>Fakülte Yönetimi</w:t>
            </w:r>
          </w:p>
        </w:tc>
        <w:tc>
          <w:tcPr>
            <w:tcW w:w="455" w:type="pct"/>
            <w:vAlign w:val="center"/>
          </w:tcPr>
          <w:p w14:paraId="3476AC3A" w14:textId="77777777" w:rsidR="00EC19E0" w:rsidRPr="009E65E7" w:rsidRDefault="00EC19E0" w:rsidP="00EC19E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2024/2025</w:t>
            </w:r>
          </w:p>
        </w:tc>
        <w:tc>
          <w:tcPr>
            <w:tcW w:w="907" w:type="pct"/>
            <w:vAlign w:val="center"/>
          </w:tcPr>
          <w:p w14:paraId="47BA0BB4" w14:textId="40CC9534" w:rsidR="00EC19E0" w:rsidRPr="009E65E7" w:rsidRDefault="00C43F96" w:rsidP="002F76D0">
            <w:pPr>
              <w:pStyle w:val="ListeParagraf"/>
              <w:ind w:left="4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Gerçekleşti</w:t>
            </w:r>
          </w:p>
          <w:p w14:paraId="475FE20A" w14:textId="77777777" w:rsidR="00EC19E0" w:rsidRPr="009E65E7" w:rsidRDefault="00EC19E0" w:rsidP="00EC19E0">
            <w:pPr>
              <w:rPr>
                <w:rFonts w:ascii="Times New Roman" w:hAnsi="Times New Roman" w:cs="Times New Roman"/>
                <w:color w:val="000000" w:themeColor="text1"/>
                <w:sz w:val="20"/>
                <w:szCs w:val="20"/>
              </w:rPr>
            </w:pPr>
          </w:p>
        </w:tc>
        <w:tc>
          <w:tcPr>
            <w:tcW w:w="644" w:type="pct"/>
            <w:vAlign w:val="center"/>
          </w:tcPr>
          <w:p w14:paraId="2D78110B" w14:textId="74B2F011" w:rsidR="00EC19E0" w:rsidRDefault="009C3C4C" w:rsidP="00EC19E0">
            <w:pPr>
              <w:rPr>
                <w:rFonts w:ascii="Times New Roman" w:hAnsi="Times New Roman" w:cs="Times New Roman"/>
                <w:color w:val="000000" w:themeColor="text1"/>
                <w:sz w:val="20"/>
                <w:szCs w:val="20"/>
              </w:rPr>
            </w:pPr>
            <w:hyperlink r:id="rId20" w:history="1">
              <w:r w:rsidR="00256EA4" w:rsidRPr="00311AB8">
                <w:rPr>
                  <w:rStyle w:val="Kpr"/>
                  <w:rFonts w:ascii="Times New Roman" w:hAnsi="Times New Roman" w:cs="Times New Roman"/>
                  <w:sz w:val="20"/>
                  <w:szCs w:val="20"/>
                </w:rPr>
                <w:t>https://www.instagram.com/p/DRjNY7ujKne/?igsh=MWllN3d3Yzl3NGQzaQ%3D%3D</w:t>
              </w:r>
            </w:hyperlink>
          </w:p>
          <w:p w14:paraId="446F77D1" w14:textId="46EDD7AE" w:rsidR="00256EA4" w:rsidRPr="009E65E7" w:rsidRDefault="00256EA4" w:rsidP="00EC19E0">
            <w:pPr>
              <w:rPr>
                <w:rFonts w:ascii="Times New Roman" w:hAnsi="Times New Roman" w:cs="Times New Roman"/>
                <w:color w:val="000000" w:themeColor="text1"/>
                <w:sz w:val="20"/>
                <w:szCs w:val="20"/>
              </w:rPr>
            </w:pPr>
          </w:p>
        </w:tc>
      </w:tr>
      <w:tr w:rsidR="00EC19E0" w:rsidRPr="009E65E7" w14:paraId="31A4F4BA" w14:textId="77777777" w:rsidTr="007C53C7">
        <w:trPr>
          <w:trHeight w:val="971"/>
        </w:trPr>
        <w:tc>
          <w:tcPr>
            <w:tcW w:w="182" w:type="pct"/>
            <w:vAlign w:val="center"/>
          </w:tcPr>
          <w:p w14:paraId="59D18989" w14:textId="77777777" w:rsidR="00EC19E0" w:rsidRPr="009E65E7" w:rsidRDefault="00EC19E0" w:rsidP="00EC19E0">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lastRenderedPageBreak/>
              <w:t>C</w:t>
            </w:r>
          </w:p>
        </w:tc>
        <w:tc>
          <w:tcPr>
            <w:tcW w:w="584" w:type="pct"/>
            <w:vAlign w:val="center"/>
          </w:tcPr>
          <w:p w14:paraId="569630BA" w14:textId="77777777" w:rsidR="00EC19E0" w:rsidRPr="009E65E7" w:rsidRDefault="00EC19E0" w:rsidP="00EC19E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522" w:type="pct"/>
            <w:vAlign w:val="center"/>
          </w:tcPr>
          <w:p w14:paraId="5AD825E3" w14:textId="77777777" w:rsidR="00EC19E0" w:rsidRPr="009E65E7" w:rsidRDefault="00EC19E0" w:rsidP="00EC19E0">
            <w:pPr>
              <w:pStyle w:val="ListeParagraf"/>
              <w:spacing w:after="160" w:line="360" w:lineRule="auto"/>
              <w:ind w:left="28"/>
              <w:jc w:val="both"/>
              <w:rPr>
                <w:rFonts w:ascii="Times New Roman" w:hAnsi="Times New Roman" w:cs="Times New Roman"/>
                <w:sz w:val="20"/>
                <w:szCs w:val="20"/>
              </w:rPr>
            </w:pPr>
          </w:p>
          <w:p w14:paraId="295ABD32" w14:textId="77777777" w:rsidR="00C43F96" w:rsidRPr="00C43F96" w:rsidRDefault="00C43F96" w:rsidP="00C43F96">
            <w:pPr>
              <w:rPr>
                <w:rFonts w:ascii="Times New Roman" w:hAnsi="Times New Roman" w:cs="Times New Roman"/>
                <w:color w:val="000000" w:themeColor="text1"/>
                <w:sz w:val="20"/>
                <w:szCs w:val="20"/>
              </w:rPr>
            </w:pPr>
            <w:r w:rsidRPr="00C43F96">
              <w:rPr>
                <w:rFonts w:ascii="Times New Roman" w:hAnsi="Times New Roman" w:cs="Times New Roman"/>
                <w:color w:val="000000" w:themeColor="text1"/>
                <w:sz w:val="20"/>
                <w:szCs w:val="20"/>
              </w:rPr>
              <w:t>Fakülte binasındaki kütüphanenin sınav zamanlarında birer hafta süre ile geç saatlere kadar açık tutulması.</w:t>
            </w:r>
          </w:p>
          <w:p w14:paraId="73892474" w14:textId="77777777" w:rsidR="00EC19E0" w:rsidRPr="009E65E7" w:rsidRDefault="00EC19E0" w:rsidP="00EC19E0">
            <w:pPr>
              <w:spacing w:line="360" w:lineRule="auto"/>
              <w:rPr>
                <w:rFonts w:ascii="Times New Roman" w:hAnsi="Times New Roman" w:cs="Times New Roman"/>
                <w:color w:val="000000" w:themeColor="text1"/>
                <w:sz w:val="20"/>
                <w:szCs w:val="20"/>
              </w:rPr>
            </w:pPr>
          </w:p>
        </w:tc>
        <w:tc>
          <w:tcPr>
            <w:tcW w:w="706" w:type="pct"/>
            <w:vAlign w:val="center"/>
          </w:tcPr>
          <w:p w14:paraId="6086690A" w14:textId="77777777" w:rsidR="00C43F96" w:rsidRDefault="00C43F96" w:rsidP="00C43F96">
            <w:pPr>
              <w:pStyle w:val="ListeParagraf"/>
              <w:ind w:left="3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6F48591E" w14:textId="1F789AB9" w:rsidR="00EC19E0" w:rsidRPr="009E65E7" w:rsidRDefault="00C43F96" w:rsidP="00C43F9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tc>
        <w:tc>
          <w:tcPr>
            <w:tcW w:w="455" w:type="pct"/>
            <w:vAlign w:val="center"/>
          </w:tcPr>
          <w:p w14:paraId="458FD227" w14:textId="77777777" w:rsidR="00EC19E0" w:rsidRPr="009E65E7" w:rsidRDefault="00EC19E0" w:rsidP="00EC19E0">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2024/2025</w:t>
            </w:r>
          </w:p>
        </w:tc>
        <w:tc>
          <w:tcPr>
            <w:tcW w:w="907" w:type="pct"/>
            <w:vAlign w:val="center"/>
          </w:tcPr>
          <w:p w14:paraId="397DFE8E" w14:textId="57CB0C27" w:rsidR="00EC19E0" w:rsidRPr="009E65E7" w:rsidRDefault="00C43F96" w:rsidP="00EC19E0">
            <w:pPr>
              <w:pStyle w:val="ListeParagraf"/>
              <w:ind w:left="32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Güvenlik görevlisi temini durumunda gerçekleştirilecektir.</w:t>
            </w:r>
          </w:p>
        </w:tc>
        <w:tc>
          <w:tcPr>
            <w:tcW w:w="644" w:type="pct"/>
            <w:vAlign w:val="center"/>
          </w:tcPr>
          <w:p w14:paraId="6C6BEA84" w14:textId="2A3E3412" w:rsidR="00EC19E0" w:rsidRDefault="009C3C4C" w:rsidP="00EC19E0">
            <w:pPr>
              <w:rPr>
                <w:rFonts w:ascii="Times New Roman" w:hAnsi="Times New Roman" w:cs="Times New Roman"/>
                <w:color w:val="000000" w:themeColor="text1"/>
                <w:sz w:val="20"/>
                <w:szCs w:val="20"/>
              </w:rPr>
            </w:pPr>
            <w:hyperlink r:id="rId21" w:history="1">
              <w:r w:rsidR="00F40DCC" w:rsidRPr="00AE0E9F">
                <w:rPr>
                  <w:rStyle w:val="Kpr"/>
                  <w:rFonts w:ascii="Times New Roman" w:hAnsi="Times New Roman" w:cs="Times New Roman"/>
                  <w:sz w:val="20"/>
                  <w:szCs w:val="20"/>
                </w:rPr>
                <w:t>https://static.ohu.edu.tr/uniweb/media/portallar/tipfakultesi//sayfalar/39836/5osk3ibn.pdf</w:t>
              </w:r>
            </w:hyperlink>
          </w:p>
          <w:p w14:paraId="319B6601" w14:textId="06079857" w:rsidR="00F40DCC" w:rsidRPr="009E65E7" w:rsidRDefault="00F40DCC" w:rsidP="00EC19E0">
            <w:pPr>
              <w:rPr>
                <w:rFonts w:ascii="Times New Roman" w:hAnsi="Times New Roman" w:cs="Times New Roman"/>
                <w:color w:val="000000" w:themeColor="text1"/>
                <w:sz w:val="20"/>
                <w:szCs w:val="20"/>
              </w:rPr>
            </w:pPr>
          </w:p>
        </w:tc>
      </w:tr>
      <w:tr w:rsidR="007C53C7" w:rsidRPr="009E65E7" w14:paraId="41EBE45C" w14:textId="77777777" w:rsidTr="007C53C7">
        <w:trPr>
          <w:trHeight w:val="971"/>
        </w:trPr>
        <w:tc>
          <w:tcPr>
            <w:tcW w:w="182" w:type="pct"/>
            <w:vAlign w:val="center"/>
          </w:tcPr>
          <w:p w14:paraId="7E946433" w14:textId="11A47C5C" w:rsidR="007C53C7" w:rsidRPr="009E65E7" w:rsidRDefault="007C53C7" w:rsidP="007C53C7">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w:t>
            </w:r>
          </w:p>
        </w:tc>
        <w:tc>
          <w:tcPr>
            <w:tcW w:w="584" w:type="pct"/>
            <w:vAlign w:val="center"/>
          </w:tcPr>
          <w:p w14:paraId="1DD4E8B3" w14:textId="30B3C80C" w:rsidR="007C53C7" w:rsidRPr="009E65E7" w:rsidRDefault="007C53C7" w:rsidP="007C53C7">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522" w:type="pct"/>
            <w:vAlign w:val="center"/>
          </w:tcPr>
          <w:p w14:paraId="4D6C0928" w14:textId="77777777" w:rsidR="007C53C7" w:rsidRPr="007C53C7" w:rsidRDefault="007C53C7" w:rsidP="007C53C7">
            <w:pPr>
              <w:rPr>
                <w:rFonts w:ascii="Times New Roman" w:hAnsi="Times New Roman" w:cs="Times New Roman"/>
                <w:color w:val="000000" w:themeColor="text1"/>
                <w:sz w:val="20"/>
                <w:szCs w:val="20"/>
              </w:rPr>
            </w:pPr>
            <w:r w:rsidRPr="007C53C7">
              <w:rPr>
                <w:rFonts w:ascii="Times New Roman" w:hAnsi="Times New Roman" w:cs="Times New Roman"/>
                <w:color w:val="000000" w:themeColor="text1"/>
                <w:sz w:val="20"/>
                <w:szCs w:val="20"/>
              </w:rPr>
              <w:t>Kampüsten hastaneye ulaşım problemleri</w:t>
            </w:r>
          </w:p>
          <w:p w14:paraId="0BEFCB5C" w14:textId="77777777" w:rsidR="007C53C7" w:rsidRPr="009E65E7" w:rsidRDefault="007C53C7" w:rsidP="007C53C7">
            <w:pPr>
              <w:pStyle w:val="ListeParagraf"/>
              <w:spacing w:after="160" w:line="360" w:lineRule="auto"/>
              <w:ind w:left="28"/>
              <w:jc w:val="both"/>
              <w:rPr>
                <w:rFonts w:ascii="Times New Roman" w:hAnsi="Times New Roman" w:cs="Times New Roman"/>
                <w:sz w:val="20"/>
                <w:szCs w:val="20"/>
              </w:rPr>
            </w:pPr>
          </w:p>
        </w:tc>
        <w:tc>
          <w:tcPr>
            <w:tcW w:w="706" w:type="pct"/>
            <w:vAlign w:val="center"/>
          </w:tcPr>
          <w:p w14:paraId="4BFC446C" w14:textId="77777777" w:rsidR="007C53C7" w:rsidRDefault="007C53C7" w:rsidP="007C53C7">
            <w:pPr>
              <w:pStyle w:val="ListeParagraf"/>
              <w:ind w:left="3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095941F8" w14:textId="27D9B356" w:rsidR="007C53C7" w:rsidRPr="009E65E7" w:rsidRDefault="007C53C7" w:rsidP="007C53C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tc>
        <w:tc>
          <w:tcPr>
            <w:tcW w:w="455" w:type="pct"/>
            <w:vAlign w:val="center"/>
          </w:tcPr>
          <w:p w14:paraId="40448DC0" w14:textId="46AFBCF6" w:rsidR="007C53C7" w:rsidRPr="009E65E7" w:rsidRDefault="007C53C7" w:rsidP="007C53C7">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2025</w:t>
            </w:r>
          </w:p>
        </w:tc>
        <w:tc>
          <w:tcPr>
            <w:tcW w:w="907" w:type="pct"/>
            <w:vAlign w:val="center"/>
          </w:tcPr>
          <w:p w14:paraId="20FEE39B" w14:textId="038943E6" w:rsidR="007C53C7" w:rsidRPr="009E65E7" w:rsidRDefault="003F00D6" w:rsidP="003F00D6">
            <w:pPr>
              <w:pStyle w:val="ListeParagraf"/>
              <w:ind w:left="32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Niğde Belediye B</w:t>
            </w:r>
            <w:r w:rsidR="00B74D33">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t>şkanlığına iletildi</w:t>
            </w:r>
          </w:p>
        </w:tc>
        <w:tc>
          <w:tcPr>
            <w:tcW w:w="644" w:type="pct"/>
            <w:vAlign w:val="center"/>
          </w:tcPr>
          <w:p w14:paraId="6D6E7784" w14:textId="77777777" w:rsidR="007C53C7" w:rsidRPr="009E65E7" w:rsidRDefault="007C53C7" w:rsidP="007C53C7">
            <w:pPr>
              <w:rPr>
                <w:rFonts w:ascii="Times New Roman" w:hAnsi="Times New Roman" w:cs="Times New Roman"/>
                <w:sz w:val="20"/>
                <w:szCs w:val="20"/>
              </w:rPr>
            </w:pPr>
          </w:p>
        </w:tc>
      </w:tr>
      <w:tr w:rsidR="009F2FDC" w:rsidRPr="009E65E7" w14:paraId="563D0582" w14:textId="77777777" w:rsidTr="007C53C7">
        <w:trPr>
          <w:trHeight w:val="971"/>
        </w:trPr>
        <w:tc>
          <w:tcPr>
            <w:tcW w:w="182" w:type="pct"/>
            <w:vAlign w:val="center"/>
          </w:tcPr>
          <w:p w14:paraId="2BAAC922" w14:textId="7E092191" w:rsidR="009F2FDC" w:rsidRDefault="009F2FDC" w:rsidP="009F2FDC">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E</w:t>
            </w:r>
          </w:p>
        </w:tc>
        <w:tc>
          <w:tcPr>
            <w:tcW w:w="584" w:type="pct"/>
            <w:vAlign w:val="center"/>
          </w:tcPr>
          <w:p w14:paraId="51F2DCBD" w14:textId="583E3582" w:rsidR="009F2FDC" w:rsidRPr="009E65E7" w:rsidRDefault="009F2FDC" w:rsidP="009F2FDC">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522" w:type="pct"/>
            <w:vAlign w:val="center"/>
          </w:tcPr>
          <w:p w14:paraId="6D0B321F" w14:textId="16426A83" w:rsidR="009F2FDC" w:rsidRPr="009F2FDC" w:rsidRDefault="009F2FDC" w:rsidP="009F2FDC">
            <w:pPr>
              <w:rPr>
                <w:rFonts w:ascii="Times New Roman" w:hAnsi="Times New Roman" w:cs="Times New Roman"/>
                <w:color w:val="000000" w:themeColor="text1"/>
                <w:sz w:val="20"/>
                <w:szCs w:val="20"/>
              </w:rPr>
            </w:pPr>
            <w:r w:rsidRPr="009F2FDC">
              <w:rPr>
                <w:rFonts w:ascii="Times New Roman" w:hAnsi="Times New Roman" w:cs="Times New Roman"/>
                <w:color w:val="000000" w:themeColor="text1"/>
                <w:sz w:val="20"/>
                <w:szCs w:val="20"/>
              </w:rPr>
              <w:t>Anfilere askılık yapılması</w:t>
            </w:r>
          </w:p>
        </w:tc>
        <w:tc>
          <w:tcPr>
            <w:tcW w:w="706" w:type="pct"/>
            <w:vAlign w:val="center"/>
          </w:tcPr>
          <w:p w14:paraId="66857975" w14:textId="77777777" w:rsidR="009F2FDC" w:rsidRDefault="009F2FDC" w:rsidP="009F2FD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618ECBF1" w14:textId="29915CF7" w:rsidR="009F2FDC" w:rsidRPr="009E65E7" w:rsidRDefault="009F2FDC" w:rsidP="009F2FD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tc>
        <w:tc>
          <w:tcPr>
            <w:tcW w:w="455" w:type="pct"/>
            <w:vAlign w:val="center"/>
          </w:tcPr>
          <w:p w14:paraId="3E32BFFB" w14:textId="48A832F1" w:rsidR="009F2FDC" w:rsidRPr="009E65E7" w:rsidRDefault="009F2FDC" w:rsidP="009F2FDC">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2025</w:t>
            </w:r>
          </w:p>
        </w:tc>
        <w:tc>
          <w:tcPr>
            <w:tcW w:w="907" w:type="pct"/>
            <w:vAlign w:val="center"/>
          </w:tcPr>
          <w:p w14:paraId="3BFBDB72" w14:textId="77959986" w:rsidR="009F2FDC" w:rsidRPr="009E65E7" w:rsidRDefault="00536C09" w:rsidP="009F2FDC">
            <w:pPr>
              <w:pStyle w:val="ListeParagraf"/>
              <w:ind w:left="32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Rektörlükten talepten bulunuldu.</w:t>
            </w:r>
          </w:p>
        </w:tc>
        <w:tc>
          <w:tcPr>
            <w:tcW w:w="644" w:type="pct"/>
            <w:vAlign w:val="center"/>
          </w:tcPr>
          <w:p w14:paraId="481E8765" w14:textId="78F323CE" w:rsidR="009F2FDC" w:rsidRPr="009E65E7" w:rsidRDefault="00536C09" w:rsidP="009F2FDC">
            <w:pPr>
              <w:rPr>
                <w:rFonts w:ascii="Times New Roman" w:hAnsi="Times New Roman" w:cs="Times New Roman"/>
                <w:sz w:val="20"/>
                <w:szCs w:val="20"/>
              </w:rPr>
            </w:pPr>
            <w:r w:rsidRPr="00536C09">
              <w:rPr>
                <w:rFonts w:ascii="Times New Roman" w:hAnsi="Times New Roman" w:cs="Times New Roman"/>
                <w:sz w:val="20"/>
                <w:szCs w:val="20"/>
              </w:rPr>
              <w:t>https://static.ohu.edu.tr/uniweb/media/portallar/tipfakultesi//sayfalar/39836/kqcnrljo.pdf</w:t>
            </w:r>
          </w:p>
        </w:tc>
      </w:tr>
    </w:tbl>
    <w:p w14:paraId="204D5E89" w14:textId="77777777" w:rsidR="008913EB" w:rsidRPr="009E65E7" w:rsidRDefault="008913EB" w:rsidP="008913EB">
      <w:pPr>
        <w:spacing w:line="360" w:lineRule="auto"/>
        <w:contextualSpacing/>
        <w:rPr>
          <w:rFonts w:ascii="Times New Roman" w:hAnsi="Times New Roman" w:cs="Times New Roman"/>
          <w:b/>
          <w:bCs/>
          <w:color w:val="000000" w:themeColor="text1"/>
          <w:sz w:val="24"/>
          <w:szCs w:val="24"/>
        </w:rPr>
      </w:pPr>
    </w:p>
    <w:p w14:paraId="533074E0" w14:textId="48873145" w:rsidR="008913EB" w:rsidRPr="009E65E7" w:rsidRDefault="008913EB" w:rsidP="008913EB">
      <w:pPr>
        <w:spacing w:line="360" w:lineRule="auto"/>
        <w:contextualSpacing/>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2.4 Sonuç</w:t>
      </w:r>
      <w:r w:rsidR="000D5D85" w:rsidRPr="009E65E7">
        <w:rPr>
          <w:rFonts w:ascii="Times New Roman" w:hAnsi="Times New Roman" w:cs="Times New Roman"/>
          <w:b/>
          <w:bCs/>
          <w:color w:val="000000" w:themeColor="text1"/>
          <w:sz w:val="24"/>
          <w:szCs w:val="24"/>
        </w:rPr>
        <w:t xml:space="preserve"> </w:t>
      </w:r>
    </w:p>
    <w:p w14:paraId="057A11D7" w14:textId="78A1E324" w:rsidR="000D5D85" w:rsidRPr="009E65E7" w:rsidRDefault="000D5D85" w:rsidP="00A931B2">
      <w:pPr>
        <w:spacing w:line="240" w:lineRule="auto"/>
        <w:contextualSpacing/>
        <w:rPr>
          <w:rFonts w:ascii="Times New Roman" w:hAnsi="Times New Roman" w:cs="Times New Roman"/>
          <w:bCs/>
          <w:color w:val="000000" w:themeColor="text1"/>
          <w:sz w:val="24"/>
          <w:szCs w:val="24"/>
        </w:rPr>
      </w:pPr>
      <w:r w:rsidRPr="009E65E7">
        <w:rPr>
          <w:rFonts w:ascii="Times New Roman" w:hAnsi="Times New Roman" w:cs="Times New Roman"/>
          <w:bCs/>
          <w:color w:val="000000" w:themeColor="text1"/>
          <w:sz w:val="24"/>
          <w:szCs w:val="24"/>
        </w:rPr>
        <w:t>202</w:t>
      </w:r>
      <w:r w:rsidR="00DA2C3E" w:rsidRPr="009E65E7">
        <w:rPr>
          <w:rFonts w:ascii="Times New Roman" w:hAnsi="Times New Roman" w:cs="Times New Roman"/>
          <w:bCs/>
          <w:color w:val="000000" w:themeColor="text1"/>
          <w:sz w:val="24"/>
          <w:szCs w:val="24"/>
        </w:rPr>
        <w:t>4</w:t>
      </w:r>
      <w:r w:rsidRPr="009E65E7">
        <w:rPr>
          <w:rFonts w:ascii="Times New Roman" w:hAnsi="Times New Roman" w:cs="Times New Roman"/>
          <w:bCs/>
          <w:color w:val="000000" w:themeColor="text1"/>
          <w:sz w:val="24"/>
          <w:szCs w:val="24"/>
        </w:rPr>
        <w:t xml:space="preserve"> yılı “</w:t>
      </w:r>
      <w:r w:rsidR="00B71BD5">
        <w:rPr>
          <w:rFonts w:ascii="Times New Roman" w:hAnsi="Times New Roman" w:cs="Times New Roman"/>
          <w:bCs/>
          <w:color w:val="000000" w:themeColor="text1"/>
          <w:sz w:val="24"/>
          <w:szCs w:val="24"/>
        </w:rPr>
        <w:t>Dekan</w:t>
      </w:r>
      <w:r w:rsidRPr="009E65E7">
        <w:rPr>
          <w:rFonts w:ascii="Times New Roman" w:hAnsi="Times New Roman" w:cs="Times New Roman"/>
          <w:bCs/>
          <w:color w:val="000000" w:themeColor="text1"/>
          <w:sz w:val="24"/>
          <w:szCs w:val="24"/>
        </w:rPr>
        <w:t>-Öğrenci buluşması raporuna</w:t>
      </w:r>
      <w:r w:rsidR="00A931B2" w:rsidRPr="009E65E7">
        <w:rPr>
          <w:rFonts w:ascii="Times New Roman" w:hAnsi="Times New Roman" w:cs="Times New Roman"/>
          <w:bCs/>
          <w:color w:val="000000" w:themeColor="text1"/>
          <w:sz w:val="24"/>
          <w:szCs w:val="24"/>
        </w:rPr>
        <w:t xml:space="preserve">” istinaden iyileştirme alanları tespit edilerek iyileştirme süreci takvimi oluşturulmuş ve </w:t>
      </w:r>
      <w:proofErr w:type="gramStart"/>
      <w:r w:rsidR="00A931B2" w:rsidRPr="009E65E7">
        <w:rPr>
          <w:rFonts w:ascii="Times New Roman" w:hAnsi="Times New Roman" w:cs="Times New Roman"/>
          <w:bCs/>
          <w:color w:val="000000" w:themeColor="text1"/>
          <w:sz w:val="24"/>
          <w:szCs w:val="24"/>
        </w:rPr>
        <w:t xml:space="preserve">süreç  </w:t>
      </w:r>
      <w:r w:rsidR="00B71BD5">
        <w:rPr>
          <w:rFonts w:ascii="Times New Roman" w:hAnsi="Times New Roman" w:cs="Times New Roman"/>
          <w:bCs/>
          <w:color w:val="000000" w:themeColor="text1"/>
          <w:sz w:val="24"/>
          <w:szCs w:val="24"/>
        </w:rPr>
        <w:t>Dekanlık</w:t>
      </w:r>
      <w:proofErr w:type="gramEnd"/>
      <w:r w:rsidR="00B71BD5">
        <w:rPr>
          <w:rFonts w:ascii="Times New Roman" w:hAnsi="Times New Roman" w:cs="Times New Roman"/>
          <w:bCs/>
          <w:color w:val="000000" w:themeColor="text1"/>
          <w:sz w:val="24"/>
          <w:szCs w:val="24"/>
        </w:rPr>
        <w:t xml:space="preserve"> ve</w:t>
      </w:r>
      <w:r w:rsidR="00A931B2" w:rsidRPr="009E65E7">
        <w:rPr>
          <w:rFonts w:ascii="Times New Roman" w:hAnsi="Times New Roman" w:cs="Times New Roman"/>
          <w:bCs/>
          <w:color w:val="000000" w:themeColor="text1"/>
          <w:sz w:val="24"/>
          <w:szCs w:val="24"/>
        </w:rPr>
        <w:t xml:space="preserve"> ilgili birimlerince takip edilmektedir.</w:t>
      </w:r>
    </w:p>
    <w:p w14:paraId="55652F11" w14:textId="4456D622" w:rsidR="00A931B2" w:rsidRPr="009E65E7" w:rsidRDefault="00A931B2" w:rsidP="008913EB">
      <w:pPr>
        <w:spacing w:line="360" w:lineRule="auto"/>
        <w:contextualSpacing/>
        <w:rPr>
          <w:rFonts w:ascii="Times New Roman" w:hAnsi="Times New Roman" w:cs="Times New Roman"/>
          <w:b/>
          <w:bCs/>
          <w:color w:val="000000" w:themeColor="text1"/>
          <w:sz w:val="24"/>
          <w:szCs w:val="24"/>
        </w:rPr>
      </w:pPr>
    </w:p>
    <w:p w14:paraId="4F079F79" w14:textId="77777777" w:rsidR="005A6A97" w:rsidRPr="009E65E7" w:rsidRDefault="005A6A97" w:rsidP="008913EB">
      <w:pPr>
        <w:rPr>
          <w:rFonts w:ascii="Times New Roman" w:hAnsi="Times New Roman" w:cs="Times New Roman"/>
          <w:b/>
          <w:bCs/>
          <w:color w:val="000000" w:themeColor="text1"/>
          <w:sz w:val="24"/>
          <w:szCs w:val="24"/>
        </w:rPr>
      </w:pPr>
    </w:p>
    <w:p w14:paraId="5CD3EC5E" w14:textId="77777777" w:rsidR="005A6A97" w:rsidRPr="009E65E7" w:rsidRDefault="005A6A97" w:rsidP="008913EB">
      <w:pPr>
        <w:rPr>
          <w:rFonts w:ascii="Times New Roman" w:hAnsi="Times New Roman" w:cs="Times New Roman"/>
          <w:b/>
          <w:bCs/>
          <w:color w:val="000000" w:themeColor="text1"/>
          <w:sz w:val="24"/>
          <w:szCs w:val="24"/>
        </w:rPr>
      </w:pPr>
    </w:p>
    <w:p w14:paraId="5FE4D145" w14:textId="77777777" w:rsidR="005A6A97" w:rsidRPr="009E65E7" w:rsidRDefault="005A6A97" w:rsidP="008913EB">
      <w:pPr>
        <w:rPr>
          <w:rFonts w:ascii="Times New Roman" w:hAnsi="Times New Roman" w:cs="Times New Roman"/>
          <w:b/>
          <w:bCs/>
          <w:color w:val="000000" w:themeColor="text1"/>
          <w:sz w:val="24"/>
          <w:szCs w:val="24"/>
        </w:rPr>
      </w:pPr>
    </w:p>
    <w:p w14:paraId="0D26CE25" w14:textId="77777777" w:rsidR="005A6A97" w:rsidRPr="009E65E7" w:rsidRDefault="005A6A97" w:rsidP="008913EB">
      <w:pPr>
        <w:rPr>
          <w:rFonts w:ascii="Times New Roman" w:hAnsi="Times New Roman" w:cs="Times New Roman"/>
          <w:b/>
          <w:bCs/>
          <w:color w:val="000000" w:themeColor="text1"/>
          <w:sz w:val="24"/>
          <w:szCs w:val="24"/>
        </w:rPr>
      </w:pPr>
    </w:p>
    <w:p w14:paraId="51B4CB7E" w14:textId="77777777" w:rsidR="005A6A97" w:rsidRPr="009E65E7" w:rsidRDefault="005A6A97" w:rsidP="008913EB">
      <w:pPr>
        <w:rPr>
          <w:rFonts w:ascii="Times New Roman" w:hAnsi="Times New Roman" w:cs="Times New Roman"/>
          <w:b/>
          <w:bCs/>
          <w:color w:val="000000" w:themeColor="text1"/>
          <w:sz w:val="24"/>
          <w:szCs w:val="24"/>
        </w:rPr>
      </w:pPr>
    </w:p>
    <w:p w14:paraId="3F84FEA0" w14:textId="77777777" w:rsidR="005A6A97" w:rsidRPr="009E65E7" w:rsidRDefault="005A6A97" w:rsidP="008913EB">
      <w:pPr>
        <w:rPr>
          <w:rFonts w:ascii="Times New Roman" w:hAnsi="Times New Roman" w:cs="Times New Roman"/>
          <w:b/>
          <w:bCs/>
          <w:color w:val="000000" w:themeColor="text1"/>
          <w:sz w:val="24"/>
          <w:szCs w:val="24"/>
        </w:rPr>
      </w:pPr>
    </w:p>
    <w:p w14:paraId="7D240970" w14:textId="77777777" w:rsidR="005A6A97" w:rsidRPr="009E65E7" w:rsidRDefault="005A6A97" w:rsidP="008913EB">
      <w:pPr>
        <w:rPr>
          <w:rFonts w:ascii="Times New Roman" w:hAnsi="Times New Roman" w:cs="Times New Roman"/>
          <w:b/>
          <w:bCs/>
          <w:color w:val="000000" w:themeColor="text1"/>
          <w:sz w:val="24"/>
          <w:szCs w:val="24"/>
        </w:rPr>
      </w:pPr>
    </w:p>
    <w:p w14:paraId="72534493" w14:textId="77777777" w:rsidR="005A6A97" w:rsidRPr="009E65E7" w:rsidRDefault="005A6A97" w:rsidP="008913EB">
      <w:pPr>
        <w:rPr>
          <w:rFonts w:ascii="Times New Roman" w:hAnsi="Times New Roman" w:cs="Times New Roman"/>
          <w:b/>
          <w:bCs/>
          <w:color w:val="000000" w:themeColor="text1"/>
          <w:sz w:val="24"/>
          <w:szCs w:val="24"/>
        </w:rPr>
      </w:pPr>
    </w:p>
    <w:p w14:paraId="205CB393" w14:textId="77777777" w:rsidR="005A6A97" w:rsidRPr="009E65E7" w:rsidRDefault="005A6A97" w:rsidP="008913EB">
      <w:pPr>
        <w:rPr>
          <w:rFonts w:ascii="Times New Roman" w:hAnsi="Times New Roman" w:cs="Times New Roman"/>
          <w:b/>
          <w:bCs/>
          <w:color w:val="000000" w:themeColor="text1"/>
          <w:sz w:val="24"/>
          <w:szCs w:val="24"/>
        </w:rPr>
      </w:pPr>
    </w:p>
    <w:p w14:paraId="081D7AF6" w14:textId="77777777" w:rsidR="005A6A97" w:rsidRPr="009E65E7" w:rsidRDefault="005A6A97" w:rsidP="008913EB">
      <w:pPr>
        <w:rPr>
          <w:rFonts w:ascii="Times New Roman" w:hAnsi="Times New Roman" w:cs="Times New Roman"/>
          <w:b/>
          <w:bCs/>
          <w:color w:val="000000" w:themeColor="text1"/>
          <w:sz w:val="24"/>
          <w:szCs w:val="24"/>
        </w:rPr>
      </w:pPr>
    </w:p>
    <w:p w14:paraId="7F2A111F" w14:textId="77777777" w:rsidR="005A6A97" w:rsidRPr="009E65E7" w:rsidRDefault="005A6A97" w:rsidP="008913EB">
      <w:pPr>
        <w:rPr>
          <w:rFonts w:ascii="Times New Roman" w:hAnsi="Times New Roman" w:cs="Times New Roman"/>
          <w:b/>
          <w:bCs/>
          <w:color w:val="000000" w:themeColor="text1"/>
          <w:sz w:val="24"/>
          <w:szCs w:val="24"/>
        </w:rPr>
      </w:pPr>
    </w:p>
    <w:p w14:paraId="23637EF2" w14:textId="77777777" w:rsidR="005A6A97" w:rsidRPr="009E65E7" w:rsidRDefault="005A6A97" w:rsidP="008913EB">
      <w:pPr>
        <w:rPr>
          <w:rFonts w:ascii="Times New Roman" w:hAnsi="Times New Roman" w:cs="Times New Roman"/>
          <w:b/>
          <w:bCs/>
          <w:color w:val="000000" w:themeColor="text1"/>
          <w:sz w:val="24"/>
          <w:szCs w:val="24"/>
        </w:rPr>
      </w:pPr>
    </w:p>
    <w:p w14:paraId="52598583" w14:textId="467F76A4" w:rsidR="004E0480" w:rsidRPr="009E65E7" w:rsidRDefault="004E0480" w:rsidP="004E0480">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 xml:space="preserve">3. BİRİM DANIŞMA KURULU İYİLEŞTİRME RAPORU / </w:t>
      </w:r>
      <w:r w:rsidR="00DA2C3E" w:rsidRPr="009E65E7">
        <w:rPr>
          <w:rFonts w:ascii="Times New Roman" w:hAnsi="Times New Roman" w:cs="Times New Roman"/>
          <w:b/>
          <w:bCs/>
          <w:color w:val="000000" w:themeColor="text1"/>
          <w:sz w:val="24"/>
          <w:szCs w:val="24"/>
        </w:rPr>
        <w:t>202</w:t>
      </w:r>
      <w:r w:rsidR="0031146A">
        <w:rPr>
          <w:rFonts w:ascii="Times New Roman" w:hAnsi="Times New Roman" w:cs="Times New Roman"/>
          <w:b/>
          <w:bCs/>
          <w:color w:val="000000" w:themeColor="text1"/>
          <w:sz w:val="24"/>
          <w:szCs w:val="24"/>
        </w:rPr>
        <w:t>5</w:t>
      </w:r>
    </w:p>
    <w:p w14:paraId="4F63C709" w14:textId="77777777" w:rsidR="004E0480" w:rsidRPr="009E65E7" w:rsidRDefault="004E0480" w:rsidP="004E0480">
      <w:pPr>
        <w:pStyle w:val="Balk2"/>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3.1 Raporun Amacı ve Kapsamı</w:t>
      </w:r>
    </w:p>
    <w:p w14:paraId="41D772F2" w14:textId="3C7A5675" w:rsidR="004E0480" w:rsidRPr="009E65E7" w:rsidRDefault="004E0480" w:rsidP="004E0480">
      <w:pPr>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Bu rapor; 202</w:t>
      </w:r>
      <w:r w:rsidR="006B2B61">
        <w:rPr>
          <w:rFonts w:ascii="Times New Roman" w:hAnsi="Times New Roman" w:cs="Times New Roman"/>
          <w:color w:val="000000" w:themeColor="text1"/>
          <w:sz w:val="24"/>
          <w:szCs w:val="24"/>
        </w:rPr>
        <w:t>5</w:t>
      </w:r>
      <w:r w:rsidRPr="009E65E7">
        <w:rPr>
          <w:rFonts w:ascii="Times New Roman" w:hAnsi="Times New Roman" w:cs="Times New Roman"/>
          <w:color w:val="000000" w:themeColor="text1"/>
          <w:sz w:val="24"/>
          <w:szCs w:val="24"/>
        </w:rPr>
        <w:t xml:space="preserve"> tarihinde gerçekleştirilen “Birim Danışma Kurulu Toplantısı” sonucunda belirlenen değerlendirmeler ve öneriler doğrultusunda iyileştirmeye açık yönleri tespit etmek ve aksiyon almak amacıyla hazırlanmıştır.</w:t>
      </w:r>
    </w:p>
    <w:p w14:paraId="01617D1E" w14:textId="77777777" w:rsidR="004E0480" w:rsidRPr="009E65E7" w:rsidRDefault="004E0480" w:rsidP="004E0480">
      <w:pPr>
        <w:pStyle w:val="Balk2"/>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3.2 Değerlendirme</w:t>
      </w:r>
    </w:p>
    <w:p w14:paraId="5BBB9D15" w14:textId="77777777" w:rsidR="00940DFA" w:rsidRDefault="004E0480" w:rsidP="00D305FC">
      <w:pPr>
        <w:spacing w:after="0" w:line="240" w:lineRule="auto"/>
      </w:pPr>
      <w:r w:rsidRPr="009E65E7">
        <w:rPr>
          <w:rFonts w:ascii="Times New Roman" w:hAnsi="Times New Roman" w:cs="Times New Roman"/>
          <w:b/>
        </w:rPr>
        <w:t>A.</w:t>
      </w:r>
      <w:r w:rsidRPr="009E65E7">
        <w:rPr>
          <w:rFonts w:ascii="Times New Roman" w:hAnsi="Times New Roman" w:cs="Times New Roman"/>
        </w:rPr>
        <w:t xml:space="preserve"> </w:t>
      </w:r>
      <w:r w:rsidR="00940DFA">
        <w:t xml:space="preserve">Hastanede derslik kapasitesi yetersizliğinin giderilmesine yönelik düzenlemeler yapılmalıdır. </w:t>
      </w:r>
    </w:p>
    <w:p w14:paraId="6F0E211F" w14:textId="66EF8E6D" w:rsidR="00940DFA" w:rsidRDefault="004E0480" w:rsidP="00D305FC">
      <w:pPr>
        <w:spacing w:after="0" w:line="240" w:lineRule="auto"/>
      </w:pPr>
      <w:r w:rsidRPr="009E65E7">
        <w:rPr>
          <w:rFonts w:ascii="Times New Roman" w:hAnsi="Times New Roman" w:cs="Times New Roman"/>
          <w:b/>
        </w:rPr>
        <w:t xml:space="preserve">B. </w:t>
      </w:r>
      <w:r w:rsidR="00940DFA">
        <w:t xml:space="preserve">Gruplardaki öğrenci sayılarının azaltılmasına ve iyileştirilmesine yönelik çalışmalar yapılmalıdır. </w:t>
      </w:r>
    </w:p>
    <w:p w14:paraId="0F37D27A" w14:textId="64A1D136" w:rsidR="00940DFA" w:rsidRDefault="00940DFA" w:rsidP="00D305FC">
      <w:pPr>
        <w:spacing w:after="0" w:line="240" w:lineRule="auto"/>
        <w:rPr>
          <w:rFonts w:ascii="Times New Roman" w:hAnsi="Times New Roman" w:cs="Times New Roman"/>
        </w:rPr>
      </w:pPr>
      <w:r w:rsidRPr="00D305FC">
        <w:rPr>
          <w:b/>
        </w:rPr>
        <w:t>C</w:t>
      </w:r>
      <w:r>
        <w:t>. Ders geçme notu, kurul bazında değil ders bazında değerlendirilmelidir.</w:t>
      </w:r>
    </w:p>
    <w:p w14:paraId="4F43B7EC" w14:textId="7226280D" w:rsidR="00940DFA" w:rsidRDefault="00940DFA" w:rsidP="00D305FC">
      <w:pPr>
        <w:spacing w:after="0" w:line="240" w:lineRule="auto"/>
        <w:rPr>
          <w:rFonts w:ascii="Times New Roman" w:hAnsi="Times New Roman" w:cs="Times New Roman"/>
        </w:rPr>
      </w:pPr>
      <w:r w:rsidRPr="00D305FC">
        <w:rPr>
          <w:rFonts w:ascii="Times New Roman" w:hAnsi="Times New Roman" w:cs="Times New Roman"/>
          <w:b/>
        </w:rPr>
        <w:t>D</w:t>
      </w:r>
      <w:r>
        <w:rPr>
          <w:rFonts w:ascii="Times New Roman" w:hAnsi="Times New Roman" w:cs="Times New Roman"/>
        </w:rPr>
        <w:t xml:space="preserve">. </w:t>
      </w:r>
      <w:r>
        <w:t>Sınavlar için yeni sorular hazırlanmalı, öğretim elemanlarının geçmiş sınav sorularına erişimi engellenmelidir.</w:t>
      </w:r>
    </w:p>
    <w:p w14:paraId="4034ED64" w14:textId="77777777" w:rsidR="00940DFA" w:rsidRDefault="00940DFA" w:rsidP="00D305FC">
      <w:pPr>
        <w:spacing w:after="0" w:line="240" w:lineRule="auto"/>
      </w:pPr>
      <w:r w:rsidRPr="00D305FC">
        <w:rPr>
          <w:rFonts w:ascii="Times New Roman" w:hAnsi="Times New Roman" w:cs="Times New Roman"/>
          <w:b/>
        </w:rPr>
        <w:t>E</w:t>
      </w:r>
      <w:r>
        <w:rPr>
          <w:rFonts w:ascii="Times New Roman" w:hAnsi="Times New Roman" w:cs="Times New Roman"/>
        </w:rPr>
        <w:t xml:space="preserve">. </w:t>
      </w:r>
      <w:r>
        <w:t xml:space="preserve">Finalsiz geçme notu yeniden değerlendirilerek 85 olarak belirlenmelidir. </w:t>
      </w:r>
    </w:p>
    <w:p w14:paraId="6AD3B802" w14:textId="797B3F07" w:rsidR="00940DFA" w:rsidRDefault="00940DFA" w:rsidP="00D305FC">
      <w:pPr>
        <w:spacing w:after="0" w:line="240" w:lineRule="auto"/>
        <w:rPr>
          <w:rFonts w:ascii="Times New Roman" w:hAnsi="Times New Roman" w:cs="Times New Roman"/>
        </w:rPr>
      </w:pPr>
      <w:r w:rsidRPr="00D305FC">
        <w:rPr>
          <w:rFonts w:ascii="Times New Roman" w:hAnsi="Times New Roman" w:cs="Times New Roman"/>
          <w:b/>
        </w:rPr>
        <w:t>F</w:t>
      </w:r>
      <w:r>
        <w:rPr>
          <w:rFonts w:ascii="Times New Roman" w:hAnsi="Times New Roman" w:cs="Times New Roman"/>
        </w:rPr>
        <w:t xml:space="preserve">. </w:t>
      </w:r>
      <w:r>
        <w:t>Dönem IV ve V bütünleme sınavlarının sözlü olarak yapılması sağlanmalıdır.</w:t>
      </w:r>
    </w:p>
    <w:p w14:paraId="5AE2C3F0" w14:textId="5584DCC6" w:rsidR="00940DFA" w:rsidRDefault="00940DFA" w:rsidP="00D305FC">
      <w:pPr>
        <w:spacing w:after="0" w:line="240" w:lineRule="auto"/>
        <w:rPr>
          <w:rFonts w:ascii="Times New Roman" w:hAnsi="Times New Roman" w:cs="Times New Roman"/>
        </w:rPr>
      </w:pPr>
      <w:r w:rsidRPr="00D305FC">
        <w:rPr>
          <w:rFonts w:ascii="Times New Roman" w:hAnsi="Times New Roman" w:cs="Times New Roman"/>
          <w:b/>
        </w:rPr>
        <w:t>G</w:t>
      </w:r>
      <w:r>
        <w:rPr>
          <w:rFonts w:ascii="Times New Roman" w:hAnsi="Times New Roman" w:cs="Times New Roman"/>
        </w:rPr>
        <w:t xml:space="preserve">. </w:t>
      </w:r>
      <w:r>
        <w:t>Tıp Fakültesi dergisine bilimsel makale gönderilmesi teşvik edilmelidir.</w:t>
      </w:r>
    </w:p>
    <w:p w14:paraId="7E9DFD07" w14:textId="05B92330" w:rsidR="00940DFA" w:rsidRDefault="00940DFA" w:rsidP="00D305FC">
      <w:pPr>
        <w:spacing w:after="0" w:line="240" w:lineRule="auto"/>
        <w:rPr>
          <w:rFonts w:ascii="Times New Roman" w:hAnsi="Times New Roman" w:cs="Times New Roman"/>
        </w:rPr>
      </w:pPr>
      <w:r w:rsidRPr="00D305FC">
        <w:rPr>
          <w:rFonts w:ascii="Times New Roman" w:hAnsi="Times New Roman" w:cs="Times New Roman"/>
          <w:b/>
        </w:rPr>
        <w:t>H</w:t>
      </w:r>
      <w:r>
        <w:rPr>
          <w:rFonts w:ascii="Times New Roman" w:hAnsi="Times New Roman" w:cs="Times New Roman"/>
        </w:rPr>
        <w:t xml:space="preserve">. </w:t>
      </w:r>
      <w:r>
        <w:t>Koordinatörün başhekim yardımcısı olarak görevlendirilmesi sağlanmalıdır.</w:t>
      </w:r>
    </w:p>
    <w:p w14:paraId="57F43A22" w14:textId="586C3742" w:rsidR="00940DFA" w:rsidRDefault="00940DFA" w:rsidP="00D305FC">
      <w:pPr>
        <w:spacing w:after="0" w:line="240" w:lineRule="auto"/>
        <w:rPr>
          <w:rFonts w:ascii="Times New Roman" w:hAnsi="Times New Roman" w:cs="Times New Roman"/>
        </w:rPr>
      </w:pPr>
      <w:r w:rsidRPr="00D305FC">
        <w:rPr>
          <w:rFonts w:ascii="Times New Roman" w:hAnsi="Times New Roman" w:cs="Times New Roman"/>
          <w:b/>
        </w:rPr>
        <w:t>I.</w:t>
      </w:r>
      <w:r>
        <w:rPr>
          <w:rFonts w:ascii="Times New Roman" w:hAnsi="Times New Roman" w:cs="Times New Roman"/>
        </w:rPr>
        <w:t xml:space="preserve"> </w:t>
      </w:r>
      <w:r>
        <w:t>Dekanlık tarafından asistanlar ve öğretim üyeleri arasındaki ilişkiler değerlendirilmelidir.</w:t>
      </w:r>
    </w:p>
    <w:p w14:paraId="3EC235D8" w14:textId="3AEAB383" w:rsidR="00940DFA" w:rsidRDefault="00940DFA" w:rsidP="00D305FC">
      <w:pPr>
        <w:spacing w:after="0" w:line="240" w:lineRule="auto"/>
        <w:rPr>
          <w:rFonts w:ascii="Times New Roman" w:hAnsi="Times New Roman" w:cs="Times New Roman"/>
        </w:rPr>
      </w:pPr>
      <w:r w:rsidRPr="00D305FC">
        <w:rPr>
          <w:rFonts w:ascii="Times New Roman" w:hAnsi="Times New Roman" w:cs="Times New Roman"/>
          <w:b/>
        </w:rPr>
        <w:t>İ.</w:t>
      </w:r>
      <w:r>
        <w:rPr>
          <w:rFonts w:ascii="Times New Roman" w:hAnsi="Times New Roman" w:cs="Times New Roman"/>
        </w:rPr>
        <w:t xml:space="preserve"> </w:t>
      </w:r>
      <w:r w:rsidR="00EC420D">
        <w:t>Uzman doktorların poliklinik sayısının fazla olması nedeniyle ders anlatmak istememeleri hususu başhekimlik ile görüşülerek değerlendirilmelidir.</w:t>
      </w:r>
    </w:p>
    <w:p w14:paraId="61701485" w14:textId="599331AC" w:rsidR="00940DFA" w:rsidRDefault="00EC420D" w:rsidP="00D305FC">
      <w:pPr>
        <w:spacing w:after="0" w:line="240" w:lineRule="auto"/>
      </w:pPr>
      <w:r w:rsidRPr="00D305FC">
        <w:rPr>
          <w:rFonts w:ascii="Times New Roman" w:hAnsi="Times New Roman" w:cs="Times New Roman"/>
          <w:b/>
        </w:rPr>
        <w:t>J</w:t>
      </w:r>
      <w:r>
        <w:rPr>
          <w:rFonts w:ascii="Times New Roman" w:hAnsi="Times New Roman" w:cs="Times New Roman"/>
        </w:rPr>
        <w:t xml:space="preserve">. </w:t>
      </w:r>
      <w:r>
        <w:t>Klinisyen öğretim üyelerinin akademik çalışmalarını yürütebilmeleri için hastanede ofis temin edilmelidir.</w:t>
      </w:r>
    </w:p>
    <w:p w14:paraId="023899B7" w14:textId="77777777" w:rsidR="00D305FC" w:rsidRPr="009E65E7" w:rsidRDefault="00EC420D" w:rsidP="00D305FC">
      <w:pPr>
        <w:spacing w:after="0" w:line="240" w:lineRule="auto"/>
        <w:rPr>
          <w:rFonts w:ascii="Times New Roman" w:hAnsi="Times New Roman" w:cs="Times New Roman"/>
          <w:color w:val="FF0000"/>
          <w:sz w:val="24"/>
          <w:szCs w:val="24"/>
        </w:rPr>
      </w:pPr>
      <w:r w:rsidRPr="00D305FC">
        <w:rPr>
          <w:b/>
        </w:rPr>
        <w:t>K</w:t>
      </w:r>
      <w:r>
        <w:t xml:space="preserve">. </w:t>
      </w:r>
      <w:r w:rsidR="00D305FC">
        <w:t>Fakültelerde öğretim üyesi sayısının artırılmasına yönelik eylem planları oluşturulmalıdır.</w:t>
      </w:r>
    </w:p>
    <w:p w14:paraId="7EE57A48" w14:textId="480F492C" w:rsidR="00EC420D" w:rsidRDefault="00EC420D" w:rsidP="00D305FC">
      <w:pPr>
        <w:spacing w:after="0" w:line="240" w:lineRule="auto"/>
        <w:rPr>
          <w:rFonts w:ascii="Times New Roman" w:hAnsi="Times New Roman" w:cs="Times New Roman"/>
        </w:rPr>
      </w:pPr>
    </w:p>
    <w:p w14:paraId="7FBBBFFD" w14:textId="1F3D4A27" w:rsidR="005A6A97" w:rsidRPr="009E65E7" w:rsidRDefault="004E0480" w:rsidP="005A6A97">
      <w:pPr>
        <w:pStyle w:val="Balk2"/>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 xml:space="preserve">3.3 </w:t>
      </w:r>
      <w:bookmarkStart w:id="2" w:name="_Hlk212390908"/>
      <w:r w:rsidRPr="009E65E7">
        <w:rPr>
          <w:rFonts w:ascii="Times New Roman" w:hAnsi="Times New Roman" w:cs="Times New Roman"/>
          <w:color w:val="000000" w:themeColor="text1"/>
          <w:sz w:val="24"/>
          <w:szCs w:val="24"/>
        </w:rPr>
        <w:t>İyileştirme Önerileri ve Aksiyon Planı</w:t>
      </w:r>
      <w:bookmarkEnd w:id="2"/>
    </w:p>
    <w:p w14:paraId="0D526FAC" w14:textId="77777777" w:rsidR="005A6A97" w:rsidRPr="009E65E7" w:rsidRDefault="005A6A97" w:rsidP="005A6A97">
      <w:pPr>
        <w:rPr>
          <w:rFonts w:ascii="Times New Roman" w:hAnsi="Times New Roman" w:cs="Times New Roman"/>
        </w:rPr>
      </w:pPr>
    </w:p>
    <w:tbl>
      <w:tblPr>
        <w:tblStyle w:val="TabloKlavuzu"/>
        <w:tblW w:w="4871" w:type="pct"/>
        <w:tblLayout w:type="fixed"/>
        <w:tblLook w:val="04A0" w:firstRow="1" w:lastRow="0" w:firstColumn="1" w:lastColumn="0" w:noHBand="0" w:noVBand="1"/>
      </w:tblPr>
      <w:tblGrid>
        <w:gridCol w:w="514"/>
        <w:gridCol w:w="1610"/>
        <w:gridCol w:w="3259"/>
        <w:gridCol w:w="3545"/>
        <w:gridCol w:w="1273"/>
        <w:gridCol w:w="2125"/>
        <w:gridCol w:w="1693"/>
      </w:tblGrid>
      <w:tr w:rsidR="004E0480" w:rsidRPr="009E65E7" w14:paraId="230BA7AB" w14:textId="77777777" w:rsidTr="007F6C76">
        <w:trPr>
          <w:trHeight w:val="360"/>
        </w:trPr>
        <w:tc>
          <w:tcPr>
            <w:tcW w:w="183" w:type="pct"/>
            <w:vAlign w:val="center"/>
          </w:tcPr>
          <w:p w14:paraId="01045040" w14:textId="77777777" w:rsidR="004E0480" w:rsidRPr="009E65E7" w:rsidRDefault="004E0480" w:rsidP="006B2B61">
            <w:pPr>
              <w:rPr>
                <w:rFonts w:ascii="Times New Roman" w:hAnsi="Times New Roman" w:cs="Times New Roman"/>
                <w:color w:val="000000" w:themeColor="text1"/>
                <w:sz w:val="20"/>
                <w:szCs w:val="20"/>
              </w:rPr>
            </w:pPr>
          </w:p>
        </w:tc>
        <w:tc>
          <w:tcPr>
            <w:tcW w:w="574" w:type="pct"/>
            <w:vAlign w:val="center"/>
          </w:tcPr>
          <w:p w14:paraId="1D876658"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İyileştirme Alanı</w:t>
            </w:r>
          </w:p>
        </w:tc>
        <w:tc>
          <w:tcPr>
            <w:tcW w:w="1162" w:type="pct"/>
            <w:vAlign w:val="center"/>
          </w:tcPr>
          <w:p w14:paraId="6E6DEF32"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Önerilen Aksiyon</w:t>
            </w:r>
          </w:p>
        </w:tc>
        <w:tc>
          <w:tcPr>
            <w:tcW w:w="1264" w:type="pct"/>
            <w:vAlign w:val="center"/>
          </w:tcPr>
          <w:p w14:paraId="0A7E4379"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Sorumlu Birim / Kişi</w:t>
            </w:r>
          </w:p>
        </w:tc>
        <w:tc>
          <w:tcPr>
            <w:tcW w:w="454" w:type="pct"/>
            <w:vAlign w:val="center"/>
          </w:tcPr>
          <w:p w14:paraId="28EF1CD9"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Hedef Tarih</w:t>
            </w:r>
          </w:p>
        </w:tc>
        <w:tc>
          <w:tcPr>
            <w:tcW w:w="758" w:type="pct"/>
            <w:vAlign w:val="center"/>
          </w:tcPr>
          <w:p w14:paraId="78328AE5"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Sonuç</w:t>
            </w:r>
          </w:p>
        </w:tc>
        <w:tc>
          <w:tcPr>
            <w:tcW w:w="604" w:type="pct"/>
            <w:vAlign w:val="center"/>
          </w:tcPr>
          <w:p w14:paraId="460759C5" w14:textId="77777777" w:rsidR="004E0480" w:rsidRPr="009E65E7" w:rsidRDefault="004E0480" w:rsidP="006B2B61">
            <w:pPr>
              <w:jc w:val="center"/>
              <w:rPr>
                <w:rFonts w:ascii="Times New Roman" w:hAnsi="Times New Roman" w:cs="Times New Roman"/>
                <w:color w:val="000000" w:themeColor="text1"/>
                <w:sz w:val="20"/>
                <w:szCs w:val="20"/>
              </w:rPr>
            </w:pPr>
            <w:r w:rsidRPr="009E65E7">
              <w:rPr>
                <w:rFonts w:ascii="Times New Roman" w:hAnsi="Times New Roman" w:cs="Times New Roman"/>
                <w:b/>
                <w:bCs/>
                <w:color w:val="000000" w:themeColor="text1"/>
                <w:sz w:val="20"/>
                <w:szCs w:val="20"/>
              </w:rPr>
              <w:t>Kanıt</w:t>
            </w:r>
          </w:p>
        </w:tc>
      </w:tr>
      <w:tr w:rsidR="00CC21A8" w:rsidRPr="009E65E7" w14:paraId="22E2BA62" w14:textId="77777777" w:rsidTr="007F6C76">
        <w:trPr>
          <w:trHeight w:val="70"/>
        </w:trPr>
        <w:tc>
          <w:tcPr>
            <w:tcW w:w="183" w:type="pct"/>
            <w:vAlign w:val="center"/>
          </w:tcPr>
          <w:p w14:paraId="112C2171" w14:textId="77777777" w:rsidR="00CC21A8" w:rsidRPr="009E65E7" w:rsidRDefault="00CC21A8" w:rsidP="00CC21A8">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A</w:t>
            </w:r>
          </w:p>
        </w:tc>
        <w:tc>
          <w:tcPr>
            <w:tcW w:w="574" w:type="pct"/>
            <w:vAlign w:val="center"/>
          </w:tcPr>
          <w:p w14:paraId="650BA91E" w14:textId="77777777" w:rsidR="00CC21A8" w:rsidRPr="009E65E7" w:rsidRDefault="00CC21A8" w:rsidP="00CC21A8">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0CA96AE1" w14:textId="438DD749" w:rsidR="00CC21A8" w:rsidRPr="009E65E7" w:rsidRDefault="00D305FC" w:rsidP="002A742A">
            <w:pPr>
              <w:rPr>
                <w:rFonts w:ascii="Times New Roman" w:hAnsi="Times New Roman" w:cs="Times New Roman"/>
                <w:color w:val="000000" w:themeColor="text1"/>
                <w:sz w:val="20"/>
                <w:szCs w:val="20"/>
              </w:rPr>
            </w:pPr>
            <w:r>
              <w:t xml:space="preserve">Hastanede derslik kapasitesi yetersizliğinin giderilmesine yönelik düzenlemeler yapılmalıdır. </w:t>
            </w:r>
          </w:p>
        </w:tc>
        <w:tc>
          <w:tcPr>
            <w:tcW w:w="1264" w:type="pct"/>
            <w:vAlign w:val="center"/>
          </w:tcPr>
          <w:p w14:paraId="1711EDCC" w14:textId="77777777" w:rsidR="00022C69" w:rsidRPr="009E65E7" w:rsidRDefault="00022C69" w:rsidP="00022C6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25DC5E37" w14:textId="77777777" w:rsidR="00022C69" w:rsidRPr="009E65E7" w:rsidRDefault="00022C69" w:rsidP="00022C6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Sağlık İl müdürlüğü</w:t>
            </w:r>
          </w:p>
          <w:p w14:paraId="78CC8C24" w14:textId="12171E51" w:rsidR="00CC21A8" w:rsidRPr="00022C69" w:rsidRDefault="00022C69" w:rsidP="00022C69">
            <w:pPr>
              <w:rPr>
                <w:rFonts w:ascii="Times New Roman" w:hAnsi="Times New Roman" w:cs="Times New Roman"/>
                <w:color w:val="000000" w:themeColor="text1"/>
                <w:sz w:val="20"/>
                <w:szCs w:val="20"/>
              </w:rPr>
            </w:pPr>
            <w:r w:rsidRPr="00022C69">
              <w:rPr>
                <w:rFonts w:ascii="Times New Roman" w:hAnsi="Times New Roman" w:cs="Times New Roman"/>
                <w:color w:val="000000" w:themeColor="text1"/>
                <w:sz w:val="20"/>
                <w:szCs w:val="20"/>
              </w:rPr>
              <w:t>*Başhekimlik</w:t>
            </w:r>
          </w:p>
        </w:tc>
        <w:tc>
          <w:tcPr>
            <w:tcW w:w="454" w:type="pct"/>
            <w:vAlign w:val="center"/>
          </w:tcPr>
          <w:p w14:paraId="5A293D02" w14:textId="77777777" w:rsidR="00CC21A8" w:rsidRPr="009E65E7" w:rsidRDefault="00CC21A8" w:rsidP="00CC21A8">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  2025/2026</w:t>
            </w:r>
          </w:p>
        </w:tc>
        <w:tc>
          <w:tcPr>
            <w:tcW w:w="758" w:type="pct"/>
            <w:vAlign w:val="center"/>
          </w:tcPr>
          <w:p w14:paraId="7B166059" w14:textId="63213788" w:rsidR="00CC21A8" w:rsidRPr="009E65E7" w:rsidRDefault="00872A3A" w:rsidP="00CC21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Sağlık İl müdürlüğüne iletilecektir.</w:t>
            </w:r>
          </w:p>
        </w:tc>
        <w:tc>
          <w:tcPr>
            <w:tcW w:w="604" w:type="pct"/>
            <w:vAlign w:val="center"/>
          </w:tcPr>
          <w:p w14:paraId="247B2261" w14:textId="393C118F" w:rsidR="00CC21A8" w:rsidRPr="009E65E7" w:rsidRDefault="005D6D59" w:rsidP="00CC21A8">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4E0480" w:rsidRPr="009E65E7" w14:paraId="4374D41C" w14:textId="77777777" w:rsidTr="007F6C76">
        <w:tc>
          <w:tcPr>
            <w:tcW w:w="183" w:type="pct"/>
            <w:vAlign w:val="center"/>
          </w:tcPr>
          <w:p w14:paraId="6F14FE97" w14:textId="77777777" w:rsidR="004E0480" w:rsidRPr="009E65E7" w:rsidRDefault="004E0480"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B</w:t>
            </w:r>
          </w:p>
        </w:tc>
        <w:tc>
          <w:tcPr>
            <w:tcW w:w="574" w:type="pct"/>
            <w:vAlign w:val="center"/>
          </w:tcPr>
          <w:p w14:paraId="1377E184" w14:textId="77777777" w:rsidR="004E0480" w:rsidRPr="009E65E7" w:rsidRDefault="004E048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73684E9C" w14:textId="14CA2FC1" w:rsidR="004E0480" w:rsidRPr="00220AAA" w:rsidRDefault="00035096" w:rsidP="0008079F">
            <w:pPr>
              <w:jc w:val="both"/>
              <w:rPr>
                <w:rFonts w:ascii="Times New Roman" w:hAnsi="Times New Roman" w:cs="Times New Roman"/>
                <w:color w:val="000000" w:themeColor="text1"/>
                <w:sz w:val="20"/>
                <w:szCs w:val="20"/>
              </w:rPr>
            </w:pPr>
            <w:r>
              <w:t>Gruplardaki öğrenci sayılarının azaltılmasına ve iyileştirilmesine yönelik çalışmalar yapılmalıdır.</w:t>
            </w:r>
          </w:p>
        </w:tc>
        <w:tc>
          <w:tcPr>
            <w:tcW w:w="1264" w:type="pct"/>
            <w:vAlign w:val="center"/>
          </w:tcPr>
          <w:p w14:paraId="0BD3AB45" w14:textId="1A6ECCBA" w:rsidR="00107F78" w:rsidRDefault="00107F78" w:rsidP="00022C6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19F46EA0" w14:textId="680E68B4" w:rsidR="00022C69" w:rsidRPr="009E65E7" w:rsidRDefault="00022C69" w:rsidP="00022C6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Fakülte</w:t>
            </w:r>
            <w:r w:rsidRPr="009E65E7">
              <w:rPr>
                <w:rFonts w:ascii="Times New Roman" w:hAnsi="Times New Roman" w:cs="Times New Roman"/>
                <w:color w:val="000000" w:themeColor="text1"/>
                <w:sz w:val="20"/>
                <w:szCs w:val="20"/>
              </w:rPr>
              <w:t xml:space="preserve"> Yönetimi</w:t>
            </w:r>
          </w:p>
          <w:p w14:paraId="2D5D09EB" w14:textId="7CD08F17" w:rsidR="004E0480" w:rsidRPr="009E65E7" w:rsidRDefault="004E0480" w:rsidP="00022C69">
            <w:pPr>
              <w:pStyle w:val="ListeParagraf"/>
              <w:ind w:left="-821" w:firstLine="284"/>
              <w:rPr>
                <w:rFonts w:ascii="Times New Roman" w:hAnsi="Times New Roman" w:cs="Times New Roman"/>
                <w:color w:val="000000" w:themeColor="text1"/>
                <w:sz w:val="20"/>
                <w:szCs w:val="20"/>
              </w:rPr>
            </w:pPr>
          </w:p>
        </w:tc>
        <w:tc>
          <w:tcPr>
            <w:tcW w:w="454" w:type="pct"/>
            <w:vAlign w:val="center"/>
          </w:tcPr>
          <w:p w14:paraId="6552420D" w14:textId="7E1D447E" w:rsidR="004E0480" w:rsidRPr="009E65E7" w:rsidRDefault="004E0480" w:rsidP="00022C69">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  202</w:t>
            </w:r>
            <w:r w:rsidR="00301D1C">
              <w:rPr>
                <w:rFonts w:ascii="Times New Roman" w:hAnsi="Times New Roman" w:cs="Times New Roman"/>
                <w:color w:val="000000" w:themeColor="text1"/>
                <w:sz w:val="20"/>
                <w:szCs w:val="20"/>
              </w:rPr>
              <w:t>6</w:t>
            </w:r>
            <w:r w:rsidRPr="009E65E7">
              <w:rPr>
                <w:rFonts w:ascii="Times New Roman" w:hAnsi="Times New Roman" w:cs="Times New Roman"/>
                <w:color w:val="000000" w:themeColor="text1"/>
                <w:sz w:val="20"/>
                <w:szCs w:val="20"/>
              </w:rPr>
              <w:t>/202</w:t>
            </w:r>
            <w:r w:rsidR="00301D1C">
              <w:rPr>
                <w:rFonts w:ascii="Times New Roman" w:hAnsi="Times New Roman" w:cs="Times New Roman"/>
                <w:color w:val="000000" w:themeColor="text1"/>
                <w:sz w:val="20"/>
                <w:szCs w:val="20"/>
              </w:rPr>
              <w:t>7</w:t>
            </w:r>
          </w:p>
        </w:tc>
        <w:tc>
          <w:tcPr>
            <w:tcW w:w="758" w:type="pct"/>
            <w:vAlign w:val="center"/>
          </w:tcPr>
          <w:p w14:paraId="1FBCEA14" w14:textId="6FBF89F0" w:rsidR="004E0480" w:rsidRPr="009E65E7" w:rsidRDefault="00872A3A" w:rsidP="00491B2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Rektörlüğe iletildi</w:t>
            </w:r>
          </w:p>
        </w:tc>
        <w:tc>
          <w:tcPr>
            <w:tcW w:w="604" w:type="pct"/>
            <w:vAlign w:val="center"/>
          </w:tcPr>
          <w:p w14:paraId="0CEBDBA6" w14:textId="77777777" w:rsidR="00872A3A" w:rsidRDefault="009C3C4C" w:rsidP="00872A3A">
            <w:pPr>
              <w:rPr>
                <w:rFonts w:ascii="Times New Roman" w:hAnsi="Times New Roman" w:cs="Times New Roman"/>
                <w:color w:val="000000" w:themeColor="text1"/>
                <w:sz w:val="20"/>
                <w:szCs w:val="20"/>
              </w:rPr>
            </w:pPr>
            <w:hyperlink r:id="rId22" w:history="1">
              <w:r w:rsidR="00872A3A" w:rsidRPr="00AE0E9F">
                <w:rPr>
                  <w:rStyle w:val="Kpr"/>
                  <w:rFonts w:ascii="Times New Roman" w:hAnsi="Times New Roman" w:cs="Times New Roman"/>
                  <w:sz w:val="20"/>
                  <w:szCs w:val="20"/>
                </w:rPr>
                <w:t>https://static.ohu.edu.tr/uniweb/media/portallar/tipfakultesi//sayfalar/39836/ejvocenz.pdf</w:t>
              </w:r>
            </w:hyperlink>
          </w:p>
          <w:p w14:paraId="2D6CD6AF" w14:textId="23602731" w:rsidR="004E0480" w:rsidRPr="009E65E7" w:rsidRDefault="004E0480" w:rsidP="006B2B61">
            <w:pPr>
              <w:rPr>
                <w:rFonts w:ascii="Times New Roman" w:hAnsi="Times New Roman" w:cs="Times New Roman"/>
                <w:color w:val="000000" w:themeColor="text1"/>
                <w:sz w:val="20"/>
                <w:szCs w:val="20"/>
              </w:rPr>
            </w:pPr>
          </w:p>
        </w:tc>
      </w:tr>
      <w:tr w:rsidR="0096641B" w:rsidRPr="009E65E7" w14:paraId="6E19503A" w14:textId="77777777" w:rsidTr="007F6C76">
        <w:tc>
          <w:tcPr>
            <w:tcW w:w="183" w:type="pct"/>
            <w:vAlign w:val="center"/>
          </w:tcPr>
          <w:p w14:paraId="7FACA8CD" w14:textId="77777777" w:rsidR="00C10E48" w:rsidRDefault="00C10E48" w:rsidP="006B2B61">
            <w:pPr>
              <w:rPr>
                <w:rFonts w:ascii="Times New Roman" w:hAnsi="Times New Roman" w:cs="Times New Roman"/>
                <w:b/>
                <w:bCs/>
                <w:color w:val="000000" w:themeColor="text1"/>
                <w:sz w:val="20"/>
                <w:szCs w:val="20"/>
              </w:rPr>
            </w:pPr>
          </w:p>
          <w:p w14:paraId="06D67441" w14:textId="77777777" w:rsidR="00C10E48" w:rsidRDefault="00C10E48" w:rsidP="006B2B61">
            <w:pPr>
              <w:rPr>
                <w:rFonts w:ascii="Times New Roman" w:hAnsi="Times New Roman" w:cs="Times New Roman"/>
                <w:b/>
                <w:bCs/>
                <w:color w:val="000000" w:themeColor="text1"/>
                <w:sz w:val="20"/>
                <w:szCs w:val="20"/>
              </w:rPr>
            </w:pPr>
          </w:p>
          <w:p w14:paraId="7A078177" w14:textId="1DD4C6AC" w:rsidR="0096641B" w:rsidRDefault="0096641B"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C   </w:t>
            </w:r>
          </w:p>
          <w:p w14:paraId="22215D4C" w14:textId="77777777" w:rsidR="0096641B" w:rsidRDefault="0096641B" w:rsidP="006B2B61">
            <w:pPr>
              <w:rPr>
                <w:rFonts w:ascii="Times New Roman" w:hAnsi="Times New Roman" w:cs="Times New Roman"/>
                <w:b/>
                <w:bCs/>
                <w:color w:val="000000" w:themeColor="text1"/>
                <w:sz w:val="20"/>
                <w:szCs w:val="20"/>
              </w:rPr>
            </w:pPr>
          </w:p>
          <w:p w14:paraId="5A1ABAE0" w14:textId="77777777" w:rsidR="0096641B" w:rsidRDefault="0096641B" w:rsidP="006B2B61">
            <w:pPr>
              <w:rPr>
                <w:rFonts w:ascii="Times New Roman" w:hAnsi="Times New Roman" w:cs="Times New Roman"/>
                <w:b/>
                <w:bCs/>
                <w:color w:val="000000" w:themeColor="text1"/>
                <w:sz w:val="20"/>
                <w:szCs w:val="20"/>
              </w:rPr>
            </w:pPr>
          </w:p>
          <w:p w14:paraId="139CE7F4" w14:textId="0BAC5C1C" w:rsidR="0096641B" w:rsidRPr="009E65E7" w:rsidRDefault="0096641B" w:rsidP="006B2B61">
            <w:pPr>
              <w:rPr>
                <w:rFonts w:ascii="Times New Roman" w:hAnsi="Times New Roman" w:cs="Times New Roman"/>
                <w:b/>
                <w:bCs/>
                <w:color w:val="000000" w:themeColor="text1"/>
                <w:sz w:val="20"/>
                <w:szCs w:val="20"/>
              </w:rPr>
            </w:pPr>
          </w:p>
        </w:tc>
        <w:tc>
          <w:tcPr>
            <w:tcW w:w="574" w:type="pct"/>
            <w:vAlign w:val="center"/>
          </w:tcPr>
          <w:p w14:paraId="057B35F0" w14:textId="4704583A" w:rsidR="0096641B" w:rsidRPr="009E65E7" w:rsidRDefault="0096641B"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22A92FCA" w14:textId="77777777" w:rsidR="00035096" w:rsidRDefault="00035096" w:rsidP="00035096">
            <w:pPr>
              <w:rPr>
                <w:rFonts w:ascii="Times New Roman" w:hAnsi="Times New Roman" w:cs="Times New Roman"/>
              </w:rPr>
            </w:pPr>
            <w:r>
              <w:t>Ders geçme notu, kurul bazında değil ders bazında değerlendirilmelidir.</w:t>
            </w:r>
          </w:p>
          <w:p w14:paraId="62D0F7CD" w14:textId="0E3BAEAF" w:rsidR="0096641B" w:rsidRPr="00220AAA" w:rsidRDefault="0096641B" w:rsidP="00F5498F">
            <w:pPr>
              <w:pStyle w:val="ListeParagraf"/>
              <w:spacing w:after="160" w:line="360" w:lineRule="auto"/>
              <w:ind w:left="28" w:hanging="28"/>
              <w:jc w:val="both"/>
              <w:rPr>
                <w:rFonts w:ascii="Times New Roman" w:hAnsi="Times New Roman" w:cs="Times New Roman"/>
                <w:sz w:val="20"/>
                <w:szCs w:val="20"/>
              </w:rPr>
            </w:pPr>
          </w:p>
        </w:tc>
        <w:tc>
          <w:tcPr>
            <w:tcW w:w="1264" w:type="pct"/>
            <w:vAlign w:val="center"/>
          </w:tcPr>
          <w:p w14:paraId="38FD443D" w14:textId="77777777" w:rsidR="0096641B" w:rsidRDefault="00107F78" w:rsidP="0054154D">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05BF557C" w14:textId="22BF50EF" w:rsidR="00107F78" w:rsidRPr="009E65E7" w:rsidRDefault="00107F78" w:rsidP="009A1F8A">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Eğitim</w:t>
            </w:r>
            <w:r w:rsidR="009A1F8A">
              <w:rPr>
                <w:rFonts w:ascii="Times New Roman" w:hAnsi="Times New Roman" w:cs="Times New Roman"/>
                <w:color w:val="000000" w:themeColor="text1"/>
                <w:sz w:val="20"/>
                <w:szCs w:val="20"/>
              </w:rPr>
              <w:t xml:space="preserve"> Öğretim </w:t>
            </w:r>
            <w:r>
              <w:rPr>
                <w:rFonts w:ascii="Times New Roman" w:hAnsi="Times New Roman" w:cs="Times New Roman"/>
                <w:color w:val="000000" w:themeColor="text1"/>
                <w:sz w:val="20"/>
                <w:szCs w:val="20"/>
              </w:rPr>
              <w:t>Kalite Komisyonu</w:t>
            </w:r>
          </w:p>
        </w:tc>
        <w:tc>
          <w:tcPr>
            <w:tcW w:w="454" w:type="pct"/>
            <w:vAlign w:val="center"/>
          </w:tcPr>
          <w:p w14:paraId="183F19A4" w14:textId="27B2E78C" w:rsidR="0096641B" w:rsidRPr="009E65E7" w:rsidRDefault="0054154D"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2025/2026</w:t>
            </w:r>
          </w:p>
        </w:tc>
        <w:tc>
          <w:tcPr>
            <w:tcW w:w="758" w:type="pct"/>
            <w:vAlign w:val="center"/>
          </w:tcPr>
          <w:p w14:paraId="47C766C5" w14:textId="6317A491" w:rsidR="0096641B" w:rsidRPr="009E65E7" w:rsidRDefault="00872A3A" w:rsidP="00491B22">
            <w:pPr>
              <w:rPr>
                <w:rFonts w:ascii="Times New Roman" w:hAnsi="Times New Roman" w:cs="Times New Roman"/>
                <w:sz w:val="20"/>
                <w:szCs w:val="20"/>
              </w:rPr>
            </w:pPr>
            <w:r>
              <w:rPr>
                <w:rFonts w:ascii="Times New Roman" w:hAnsi="Times New Roman" w:cs="Times New Roman"/>
                <w:color w:val="000000" w:themeColor="text1"/>
                <w:sz w:val="20"/>
                <w:szCs w:val="20"/>
              </w:rPr>
              <w:t>Fakülte Eğitim Öğretim Kalite Komisyonunda görüşülecektir.</w:t>
            </w:r>
          </w:p>
        </w:tc>
        <w:tc>
          <w:tcPr>
            <w:tcW w:w="604" w:type="pct"/>
            <w:vAlign w:val="center"/>
          </w:tcPr>
          <w:p w14:paraId="47BE6444" w14:textId="55D4A3D4" w:rsidR="0096641B"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D305FC" w:rsidRPr="009E65E7" w14:paraId="2B6F0756" w14:textId="77777777" w:rsidTr="007F6C76">
        <w:tc>
          <w:tcPr>
            <w:tcW w:w="183" w:type="pct"/>
            <w:vAlign w:val="center"/>
          </w:tcPr>
          <w:p w14:paraId="65118BDF" w14:textId="6336E009" w:rsidR="00D305FC"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w:t>
            </w:r>
          </w:p>
        </w:tc>
        <w:tc>
          <w:tcPr>
            <w:tcW w:w="574" w:type="pct"/>
            <w:vAlign w:val="center"/>
          </w:tcPr>
          <w:p w14:paraId="6D2FDB3A" w14:textId="3B12826E" w:rsidR="00D305FC"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5FFA2B84" w14:textId="5789F0DD" w:rsidR="00D305FC" w:rsidRPr="00220AAA" w:rsidRDefault="00400073" w:rsidP="00400073">
            <w:pPr>
              <w:rPr>
                <w:rFonts w:ascii="Times New Roman" w:hAnsi="Times New Roman" w:cs="Times New Roman"/>
                <w:sz w:val="20"/>
                <w:szCs w:val="20"/>
              </w:rPr>
            </w:pPr>
            <w:r>
              <w:t>Sınavlar için yeni sorular hazırlanmalı, öğretim elemanlarının geçmiş sınav sorularına erişimi engellenmelidir.</w:t>
            </w:r>
          </w:p>
        </w:tc>
        <w:tc>
          <w:tcPr>
            <w:tcW w:w="1264" w:type="pct"/>
            <w:vAlign w:val="center"/>
          </w:tcPr>
          <w:p w14:paraId="226C29DA" w14:textId="77777777" w:rsidR="00301D1C" w:rsidRDefault="00301D1C" w:rsidP="00301D1C">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1B645314" w14:textId="77777777" w:rsidR="00D305FC" w:rsidRPr="009E65E7" w:rsidRDefault="00D305FC" w:rsidP="0054154D">
            <w:pPr>
              <w:pStyle w:val="ListeParagraf"/>
              <w:ind w:left="454"/>
              <w:rPr>
                <w:rFonts w:ascii="Times New Roman" w:hAnsi="Times New Roman" w:cs="Times New Roman"/>
                <w:color w:val="000000" w:themeColor="text1"/>
                <w:sz w:val="20"/>
                <w:szCs w:val="20"/>
              </w:rPr>
            </w:pPr>
          </w:p>
        </w:tc>
        <w:tc>
          <w:tcPr>
            <w:tcW w:w="454" w:type="pct"/>
            <w:vAlign w:val="center"/>
          </w:tcPr>
          <w:p w14:paraId="72D3DDDC" w14:textId="6712AC8E" w:rsidR="00D305FC" w:rsidRDefault="00301D1C"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2025-2026</w:t>
            </w:r>
          </w:p>
        </w:tc>
        <w:tc>
          <w:tcPr>
            <w:tcW w:w="758" w:type="pct"/>
            <w:vAlign w:val="center"/>
          </w:tcPr>
          <w:p w14:paraId="44F33895" w14:textId="5F158F77" w:rsidR="00D305FC" w:rsidRDefault="00A86D3B" w:rsidP="00491B22">
            <w:pPr>
              <w:rPr>
                <w:rFonts w:ascii="Times New Roman" w:hAnsi="Times New Roman" w:cs="Times New Roman"/>
                <w:sz w:val="20"/>
                <w:szCs w:val="20"/>
              </w:rPr>
            </w:pPr>
            <w:r>
              <w:rPr>
                <w:rFonts w:ascii="Times New Roman" w:hAnsi="Times New Roman" w:cs="Times New Roman"/>
                <w:sz w:val="20"/>
                <w:szCs w:val="20"/>
              </w:rPr>
              <w:t>KEYPS Programı ile ilgili Şirket Yönetimine iletilecektir.</w:t>
            </w:r>
          </w:p>
        </w:tc>
        <w:tc>
          <w:tcPr>
            <w:tcW w:w="604" w:type="pct"/>
            <w:vAlign w:val="center"/>
          </w:tcPr>
          <w:p w14:paraId="41CE891D" w14:textId="02A6E397" w:rsidR="00D305FC"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D305FC" w:rsidRPr="009E65E7" w14:paraId="38B33450" w14:textId="77777777" w:rsidTr="007F6C76">
        <w:tc>
          <w:tcPr>
            <w:tcW w:w="183" w:type="pct"/>
            <w:vAlign w:val="center"/>
          </w:tcPr>
          <w:p w14:paraId="03A9872D" w14:textId="4B3DB07B" w:rsidR="00D305FC"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E</w:t>
            </w:r>
          </w:p>
        </w:tc>
        <w:tc>
          <w:tcPr>
            <w:tcW w:w="574" w:type="pct"/>
            <w:vAlign w:val="center"/>
          </w:tcPr>
          <w:p w14:paraId="19B36E11" w14:textId="5022780C" w:rsidR="00D305FC"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139235CE" w14:textId="6FDE3C1D" w:rsidR="00D305FC" w:rsidRPr="00220AAA" w:rsidRDefault="00400073" w:rsidP="00F5498F">
            <w:pPr>
              <w:pStyle w:val="ListeParagraf"/>
              <w:spacing w:after="160" w:line="360" w:lineRule="auto"/>
              <w:ind w:left="28" w:hanging="28"/>
              <w:jc w:val="both"/>
              <w:rPr>
                <w:rFonts w:ascii="Times New Roman" w:hAnsi="Times New Roman" w:cs="Times New Roman"/>
                <w:sz w:val="20"/>
                <w:szCs w:val="20"/>
              </w:rPr>
            </w:pPr>
            <w:r>
              <w:t>Finalsiz geçme notu yeniden değerlendirilerek 85 olarak belirlenmelidir.</w:t>
            </w:r>
          </w:p>
        </w:tc>
        <w:tc>
          <w:tcPr>
            <w:tcW w:w="1264" w:type="pct"/>
            <w:vAlign w:val="center"/>
          </w:tcPr>
          <w:p w14:paraId="70F970E3" w14:textId="5049737A" w:rsidR="00AD5626" w:rsidRDefault="00AD5626" w:rsidP="00AD5626">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4155E228" w14:textId="0C6099D0" w:rsidR="00AD5626" w:rsidRDefault="00AD5626" w:rsidP="00AD5626">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6B26D914" w14:textId="16D1DEE4" w:rsidR="00D305FC" w:rsidRPr="009E65E7" w:rsidRDefault="00AD5626" w:rsidP="00AD5626">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Eğitim Öğretim Kalite Komisyonu</w:t>
            </w:r>
          </w:p>
        </w:tc>
        <w:tc>
          <w:tcPr>
            <w:tcW w:w="454" w:type="pct"/>
            <w:vAlign w:val="center"/>
          </w:tcPr>
          <w:p w14:paraId="4C62CBC7" w14:textId="18C4BA97" w:rsidR="00D305FC" w:rsidRDefault="00AD5626"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2026-2027</w:t>
            </w:r>
          </w:p>
        </w:tc>
        <w:tc>
          <w:tcPr>
            <w:tcW w:w="758" w:type="pct"/>
            <w:vAlign w:val="center"/>
          </w:tcPr>
          <w:p w14:paraId="05306059" w14:textId="5B87F1C1" w:rsidR="00D305FC" w:rsidRDefault="009C4341" w:rsidP="00491B22">
            <w:pPr>
              <w:rPr>
                <w:rFonts w:ascii="Times New Roman" w:hAnsi="Times New Roman" w:cs="Times New Roman"/>
                <w:sz w:val="20"/>
                <w:szCs w:val="20"/>
              </w:rPr>
            </w:pPr>
            <w:r>
              <w:rPr>
                <w:rFonts w:ascii="Times New Roman" w:hAnsi="Times New Roman" w:cs="Times New Roman"/>
                <w:sz w:val="20"/>
                <w:szCs w:val="20"/>
              </w:rPr>
              <w:t>Uygun Görülmesi Durumunda Yönetmelik Değişiklik Talebi Rektörlüğe iletilecektir.</w:t>
            </w:r>
          </w:p>
        </w:tc>
        <w:tc>
          <w:tcPr>
            <w:tcW w:w="604" w:type="pct"/>
            <w:vAlign w:val="center"/>
          </w:tcPr>
          <w:p w14:paraId="2BECDBA6" w14:textId="2CD14F50" w:rsidR="00D305FC"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9C4341" w:rsidRPr="009E65E7" w14:paraId="47A4092A" w14:textId="77777777" w:rsidTr="007F6C76">
        <w:tc>
          <w:tcPr>
            <w:tcW w:w="183" w:type="pct"/>
            <w:vAlign w:val="center"/>
          </w:tcPr>
          <w:p w14:paraId="53CAD81A" w14:textId="18A83827" w:rsidR="009C4341" w:rsidRDefault="009C4341" w:rsidP="009C434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F</w:t>
            </w:r>
          </w:p>
        </w:tc>
        <w:tc>
          <w:tcPr>
            <w:tcW w:w="574" w:type="pct"/>
            <w:vAlign w:val="center"/>
          </w:tcPr>
          <w:p w14:paraId="27D1473F" w14:textId="55644624" w:rsidR="009C4341" w:rsidRPr="009E65E7" w:rsidRDefault="009C4341" w:rsidP="009C434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313FAC06" w14:textId="77777777" w:rsidR="009C4341" w:rsidRDefault="009C4341" w:rsidP="009C4341">
            <w:pPr>
              <w:rPr>
                <w:rFonts w:ascii="Times New Roman" w:hAnsi="Times New Roman" w:cs="Times New Roman"/>
              </w:rPr>
            </w:pPr>
            <w:r>
              <w:t>Dönem IV ve V bütünleme sınavlarının sözlü olarak yapılması sağlanmalıdır.</w:t>
            </w:r>
          </w:p>
          <w:p w14:paraId="22A701A6" w14:textId="77777777" w:rsidR="009C4341" w:rsidRPr="00220AAA" w:rsidRDefault="009C4341" w:rsidP="009C4341">
            <w:pPr>
              <w:pStyle w:val="ListeParagraf"/>
              <w:spacing w:after="160" w:line="360" w:lineRule="auto"/>
              <w:ind w:left="28" w:hanging="28"/>
              <w:jc w:val="both"/>
              <w:rPr>
                <w:rFonts w:ascii="Times New Roman" w:hAnsi="Times New Roman" w:cs="Times New Roman"/>
                <w:sz w:val="20"/>
                <w:szCs w:val="20"/>
              </w:rPr>
            </w:pPr>
          </w:p>
        </w:tc>
        <w:tc>
          <w:tcPr>
            <w:tcW w:w="1264" w:type="pct"/>
            <w:vAlign w:val="center"/>
          </w:tcPr>
          <w:p w14:paraId="06E8F839" w14:textId="77777777" w:rsidR="009C4341" w:rsidRDefault="009C4341" w:rsidP="009C4341">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3287697A" w14:textId="77777777" w:rsidR="009C4341" w:rsidRDefault="009C4341" w:rsidP="009C4341">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7BF6F4E6" w14:textId="0FE64973" w:rsidR="009C4341" w:rsidRPr="009E65E7" w:rsidRDefault="009C4341" w:rsidP="009C4341">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Eğitim Öğretim Kalite Komisyonu</w:t>
            </w:r>
          </w:p>
        </w:tc>
        <w:tc>
          <w:tcPr>
            <w:tcW w:w="454" w:type="pct"/>
            <w:vAlign w:val="center"/>
          </w:tcPr>
          <w:p w14:paraId="4C1E1337" w14:textId="7022E06A" w:rsidR="009C4341" w:rsidRDefault="009C4341" w:rsidP="009C434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2026-2027</w:t>
            </w:r>
          </w:p>
        </w:tc>
        <w:tc>
          <w:tcPr>
            <w:tcW w:w="758" w:type="pct"/>
            <w:vAlign w:val="center"/>
          </w:tcPr>
          <w:p w14:paraId="38D401F8" w14:textId="224A47F2" w:rsidR="009C4341" w:rsidRDefault="009C4341" w:rsidP="009C4341">
            <w:pPr>
              <w:rPr>
                <w:rFonts w:ascii="Times New Roman" w:hAnsi="Times New Roman" w:cs="Times New Roman"/>
                <w:sz w:val="20"/>
                <w:szCs w:val="20"/>
              </w:rPr>
            </w:pPr>
            <w:r>
              <w:rPr>
                <w:rFonts w:ascii="Times New Roman" w:hAnsi="Times New Roman" w:cs="Times New Roman"/>
                <w:sz w:val="20"/>
                <w:szCs w:val="20"/>
              </w:rPr>
              <w:t>Uygun Görülmesi Durumunda Yönetmelik Değişiklik Talebi Rektörlüğe iletilecektir.</w:t>
            </w:r>
          </w:p>
        </w:tc>
        <w:tc>
          <w:tcPr>
            <w:tcW w:w="604" w:type="pct"/>
            <w:vAlign w:val="center"/>
          </w:tcPr>
          <w:p w14:paraId="385C4A88" w14:textId="37B71C05" w:rsidR="009C4341" w:rsidRPr="009E65E7" w:rsidRDefault="005D6D59" w:rsidP="009C434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D305FC" w:rsidRPr="009E65E7" w14:paraId="07FB0223" w14:textId="77777777" w:rsidTr="007F6C76">
        <w:tc>
          <w:tcPr>
            <w:tcW w:w="183" w:type="pct"/>
            <w:vAlign w:val="center"/>
          </w:tcPr>
          <w:p w14:paraId="7B006E37" w14:textId="087EDF00" w:rsidR="00D305FC"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G</w:t>
            </w:r>
          </w:p>
        </w:tc>
        <w:tc>
          <w:tcPr>
            <w:tcW w:w="574" w:type="pct"/>
            <w:vAlign w:val="center"/>
          </w:tcPr>
          <w:p w14:paraId="5A912BA4" w14:textId="02E3AE7F" w:rsidR="00D305FC"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0E440F91" w14:textId="25E04D93" w:rsidR="00D305FC" w:rsidRPr="00220AAA" w:rsidRDefault="00400073" w:rsidP="00400073">
            <w:pPr>
              <w:rPr>
                <w:rFonts w:ascii="Times New Roman" w:hAnsi="Times New Roman" w:cs="Times New Roman"/>
                <w:sz w:val="20"/>
                <w:szCs w:val="20"/>
              </w:rPr>
            </w:pPr>
            <w:r>
              <w:t>Tıp Fakültesi dergisine bilimsel makale gönderilmesi teşvik edilmelidir.</w:t>
            </w:r>
          </w:p>
        </w:tc>
        <w:tc>
          <w:tcPr>
            <w:tcW w:w="1264" w:type="pct"/>
            <w:vAlign w:val="center"/>
          </w:tcPr>
          <w:p w14:paraId="50460BB2" w14:textId="77777777" w:rsidR="00A61A44" w:rsidRDefault="00A61A44" w:rsidP="00A61A44">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6415F11C" w14:textId="77777777" w:rsidR="00D305FC" w:rsidRPr="009E65E7" w:rsidRDefault="00D305FC" w:rsidP="0054154D">
            <w:pPr>
              <w:pStyle w:val="ListeParagraf"/>
              <w:ind w:left="454"/>
              <w:rPr>
                <w:rFonts w:ascii="Times New Roman" w:hAnsi="Times New Roman" w:cs="Times New Roman"/>
                <w:color w:val="000000" w:themeColor="text1"/>
                <w:sz w:val="20"/>
                <w:szCs w:val="20"/>
              </w:rPr>
            </w:pPr>
          </w:p>
        </w:tc>
        <w:tc>
          <w:tcPr>
            <w:tcW w:w="454" w:type="pct"/>
            <w:vAlign w:val="center"/>
          </w:tcPr>
          <w:p w14:paraId="38CFAB4B" w14:textId="30BC862F" w:rsidR="00D305FC" w:rsidRDefault="00A61A44" w:rsidP="0047451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2024</w:t>
            </w:r>
            <w:r w:rsidR="00474519">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-202</w:t>
            </w:r>
            <w:r w:rsidR="00474519">
              <w:rPr>
                <w:rFonts w:ascii="Times New Roman" w:hAnsi="Times New Roman" w:cs="Times New Roman"/>
                <w:color w:val="000000" w:themeColor="text1"/>
                <w:sz w:val="20"/>
                <w:szCs w:val="20"/>
              </w:rPr>
              <w:t>6</w:t>
            </w:r>
          </w:p>
        </w:tc>
        <w:tc>
          <w:tcPr>
            <w:tcW w:w="758" w:type="pct"/>
            <w:vAlign w:val="center"/>
          </w:tcPr>
          <w:p w14:paraId="11EB3A36" w14:textId="47DD5919" w:rsidR="00D305FC" w:rsidRDefault="00474519" w:rsidP="00474519">
            <w:pPr>
              <w:rPr>
                <w:rFonts w:ascii="Times New Roman" w:hAnsi="Times New Roman" w:cs="Times New Roman"/>
                <w:sz w:val="20"/>
                <w:szCs w:val="20"/>
              </w:rPr>
            </w:pPr>
            <w:r>
              <w:rPr>
                <w:rFonts w:ascii="Times New Roman" w:hAnsi="Times New Roman" w:cs="Times New Roman"/>
                <w:sz w:val="20"/>
                <w:szCs w:val="20"/>
              </w:rPr>
              <w:t>Teşvik Edici Resmi Yazı A</w:t>
            </w:r>
            <w:r w:rsidR="00A61A44">
              <w:rPr>
                <w:rFonts w:ascii="Times New Roman" w:hAnsi="Times New Roman" w:cs="Times New Roman"/>
                <w:sz w:val="20"/>
                <w:szCs w:val="20"/>
              </w:rPr>
              <w:t xml:space="preserve">kademisyenlerimize </w:t>
            </w:r>
            <w:r>
              <w:rPr>
                <w:rFonts w:ascii="Times New Roman" w:hAnsi="Times New Roman" w:cs="Times New Roman"/>
                <w:sz w:val="20"/>
                <w:szCs w:val="20"/>
              </w:rPr>
              <w:t>İletilecektir.</w:t>
            </w:r>
          </w:p>
        </w:tc>
        <w:tc>
          <w:tcPr>
            <w:tcW w:w="604" w:type="pct"/>
            <w:vAlign w:val="center"/>
          </w:tcPr>
          <w:p w14:paraId="0824D48E" w14:textId="255D9D13" w:rsidR="00D305FC"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D305FC" w:rsidRPr="009E65E7" w14:paraId="4E2BB8C5" w14:textId="77777777" w:rsidTr="007F6C76">
        <w:tc>
          <w:tcPr>
            <w:tcW w:w="183" w:type="pct"/>
            <w:vAlign w:val="center"/>
          </w:tcPr>
          <w:p w14:paraId="3D8B7B33" w14:textId="063DCAA3" w:rsidR="00D305FC"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H</w:t>
            </w:r>
          </w:p>
        </w:tc>
        <w:tc>
          <w:tcPr>
            <w:tcW w:w="574" w:type="pct"/>
            <w:vAlign w:val="center"/>
          </w:tcPr>
          <w:p w14:paraId="2B021EFB" w14:textId="73A9E253" w:rsidR="00D305FC"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0B6B59A8" w14:textId="0B5DAD30" w:rsidR="00D305FC" w:rsidRPr="00220AAA" w:rsidRDefault="00474519" w:rsidP="00474519">
            <w:pPr>
              <w:rPr>
                <w:rFonts w:ascii="Times New Roman" w:hAnsi="Times New Roman" w:cs="Times New Roman"/>
                <w:sz w:val="20"/>
                <w:szCs w:val="20"/>
              </w:rPr>
            </w:pPr>
            <w:r>
              <w:t xml:space="preserve">Fakültemizle Başhekimlik Arasında Eğitim Öğretim Faaliyetlerinin </w:t>
            </w:r>
            <w:r w:rsidR="00400073">
              <w:t>Koordina</w:t>
            </w:r>
            <w:r>
              <w:t xml:space="preserve">syonu amacıyla bir </w:t>
            </w:r>
            <w:r w:rsidR="00400073">
              <w:t>başhekim yardımcısı</w:t>
            </w:r>
            <w:r>
              <w:t xml:space="preserve">nın </w:t>
            </w:r>
            <w:r w:rsidR="00400073">
              <w:t>görevlendirilmesi sağlanmalıdır.</w:t>
            </w:r>
          </w:p>
        </w:tc>
        <w:tc>
          <w:tcPr>
            <w:tcW w:w="1264" w:type="pct"/>
            <w:vAlign w:val="center"/>
          </w:tcPr>
          <w:p w14:paraId="0EA6FEC0" w14:textId="77777777"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305B26AC" w14:textId="0260B314" w:rsidR="00D305FC" w:rsidRPr="009E65E7" w:rsidRDefault="00474519" w:rsidP="0054154D">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*Sağlık İl Müdürlüğü</w:t>
            </w:r>
          </w:p>
        </w:tc>
        <w:tc>
          <w:tcPr>
            <w:tcW w:w="454" w:type="pct"/>
            <w:vAlign w:val="center"/>
          </w:tcPr>
          <w:p w14:paraId="33E76782" w14:textId="07E64707" w:rsidR="00D305FC" w:rsidRDefault="00474519" w:rsidP="0047451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2025-2026</w:t>
            </w:r>
          </w:p>
        </w:tc>
        <w:tc>
          <w:tcPr>
            <w:tcW w:w="758" w:type="pct"/>
            <w:vAlign w:val="center"/>
          </w:tcPr>
          <w:p w14:paraId="4F7AA398" w14:textId="7B820032" w:rsidR="00D305FC" w:rsidRDefault="00474519" w:rsidP="00491B22">
            <w:pPr>
              <w:rPr>
                <w:rFonts w:ascii="Times New Roman" w:hAnsi="Times New Roman" w:cs="Times New Roman"/>
                <w:sz w:val="20"/>
                <w:szCs w:val="20"/>
              </w:rPr>
            </w:pPr>
            <w:r>
              <w:rPr>
                <w:rFonts w:ascii="Times New Roman" w:hAnsi="Times New Roman" w:cs="Times New Roman"/>
                <w:sz w:val="20"/>
                <w:szCs w:val="20"/>
              </w:rPr>
              <w:t>Resmi Yazı Yazıldı</w:t>
            </w:r>
          </w:p>
        </w:tc>
        <w:tc>
          <w:tcPr>
            <w:tcW w:w="604" w:type="pct"/>
            <w:vAlign w:val="center"/>
          </w:tcPr>
          <w:p w14:paraId="2EE2CEFE" w14:textId="37A81A7D" w:rsidR="00D305FC"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D305FC" w:rsidRPr="009E65E7" w14:paraId="4A2AF9C9" w14:textId="77777777" w:rsidTr="007F6C76">
        <w:tc>
          <w:tcPr>
            <w:tcW w:w="183" w:type="pct"/>
            <w:vAlign w:val="center"/>
          </w:tcPr>
          <w:p w14:paraId="7E5C36E1" w14:textId="0B937535" w:rsidR="00D305FC"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w:t>
            </w:r>
          </w:p>
        </w:tc>
        <w:tc>
          <w:tcPr>
            <w:tcW w:w="574" w:type="pct"/>
            <w:vAlign w:val="center"/>
          </w:tcPr>
          <w:p w14:paraId="32B2435C" w14:textId="575C8017" w:rsidR="00D305FC"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2B10E9B8" w14:textId="77777777" w:rsidR="00400073" w:rsidRDefault="00400073" w:rsidP="00400073">
            <w:pPr>
              <w:rPr>
                <w:rFonts w:ascii="Times New Roman" w:hAnsi="Times New Roman" w:cs="Times New Roman"/>
              </w:rPr>
            </w:pPr>
            <w:r>
              <w:t>Dekanlık tarafından asistanlar ve öğretim üyeleri arasındaki ilişkiler değerlendirilmelidir.</w:t>
            </w:r>
          </w:p>
          <w:p w14:paraId="7BCEF05E" w14:textId="77777777" w:rsidR="00D305FC" w:rsidRPr="00220AAA" w:rsidRDefault="00D305FC" w:rsidP="00F5498F">
            <w:pPr>
              <w:pStyle w:val="ListeParagraf"/>
              <w:spacing w:after="160" w:line="360" w:lineRule="auto"/>
              <w:ind w:left="28" w:hanging="28"/>
              <w:jc w:val="both"/>
              <w:rPr>
                <w:rFonts w:ascii="Times New Roman" w:hAnsi="Times New Roman" w:cs="Times New Roman"/>
                <w:sz w:val="20"/>
                <w:szCs w:val="20"/>
              </w:rPr>
            </w:pPr>
          </w:p>
        </w:tc>
        <w:tc>
          <w:tcPr>
            <w:tcW w:w="1264" w:type="pct"/>
            <w:vAlign w:val="center"/>
          </w:tcPr>
          <w:p w14:paraId="0D850796" w14:textId="77777777"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54FFD64D" w14:textId="77777777" w:rsidR="00D305FC" w:rsidRDefault="00474519" w:rsidP="0054154D">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*Bölüm Başkanlığı</w:t>
            </w:r>
          </w:p>
          <w:p w14:paraId="4CE83F15" w14:textId="062FA0A3" w:rsidR="00474519" w:rsidRPr="009E65E7" w:rsidRDefault="00474519" w:rsidP="0054154D">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*Anabilim Dalı Başkanlıkları</w:t>
            </w:r>
          </w:p>
        </w:tc>
        <w:tc>
          <w:tcPr>
            <w:tcW w:w="454" w:type="pct"/>
            <w:vAlign w:val="center"/>
          </w:tcPr>
          <w:p w14:paraId="04C8E911" w14:textId="2007EA29" w:rsidR="00D305FC" w:rsidRDefault="0047451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2024-2025</w:t>
            </w:r>
          </w:p>
        </w:tc>
        <w:tc>
          <w:tcPr>
            <w:tcW w:w="758" w:type="pct"/>
            <w:vAlign w:val="center"/>
          </w:tcPr>
          <w:p w14:paraId="2AA1DBE3" w14:textId="1EDD0956" w:rsidR="00D305FC" w:rsidRDefault="00474519" w:rsidP="00491B22">
            <w:pPr>
              <w:rPr>
                <w:rFonts w:ascii="Times New Roman" w:hAnsi="Times New Roman" w:cs="Times New Roman"/>
                <w:sz w:val="20"/>
                <w:szCs w:val="20"/>
              </w:rPr>
            </w:pPr>
            <w:r>
              <w:rPr>
                <w:rFonts w:ascii="Times New Roman" w:hAnsi="Times New Roman" w:cs="Times New Roman"/>
                <w:sz w:val="20"/>
                <w:szCs w:val="20"/>
              </w:rPr>
              <w:t xml:space="preserve"> İlgili kişilerle Toplantı Gerçekleştirilecektir.</w:t>
            </w:r>
          </w:p>
        </w:tc>
        <w:tc>
          <w:tcPr>
            <w:tcW w:w="604" w:type="pct"/>
            <w:vAlign w:val="center"/>
          </w:tcPr>
          <w:p w14:paraId="1E7D5B79" w14:textId="38D68644" w:rsidR="00D305FC"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p>
        </w:tc>
      </w:tr>
      <w:tr w:rsidR="00D305FC" w:rsidRPr="009E65E7" w14:paraId="49BD828F" w14:textId="77777777" w:rsidTr="007F6C76">
        <w:tc>
          <w:tcPr>
            <w:tcW w:w="183" w:type="pct"/>
            <w:vAlign w:val="center"/>
          </w:tcPr>
          <w:p w14:paraId="44735AAB" w14:textId="33042941" w:rsidR="00D305FC"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w:t>
            </w:r>
          </w:p>
        </w:tc>
        <w:tc>
          <w:tcPr>
            <w:tcW w:w="574" w:type="pct"/>
            <w:vAlign w:val="center"/>
          </w:tcPr>
          <w:p w14:paraId="186A3361" w14:textId="12AADF87" w:rsidR="00D305FC"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3D41E13C" w14:textId="459B0985" w:rsidR="00D305FC" w:rsidRPr="00220AAA" w:rsidRDefault="00400073" w:rsidP="002A742A">
            <w:pPr>
              <w:pStyle w:val="ListeParagraf"/>
              <w:ind w:left="28" w:hanging="28"/>
              <w:jc w:val="both"/>
              <w:rPr>
                <w:rFonts w:ascii="Times New Roman" w:hAnsi="Times New Roman" w:cs="Times New Roman"/>
                <w:sz w:val="20"/>
                <w:szCs w:val="20"/>
              </w:rPr>
            </w:pPr>
            <w:r>
              <w:t xml:space="preserve">Uzman doktorların poliklinik sayısının fazla olması nedeniyle </w:t>
            </w:r>
            <w:r>
              <w:lastRenderedPageBreak/>
              <w:t>ders anlatmak istememeleri hususu başhekimlik ile görüşülerek</w:t>
            </w:r>
            <w:r w:rsidR="002A742A">
              <w:t xml:space="preserve"> </w:t>
            </w:r>
            <w:r>
              <w:t>değerlendirilmelidir.</w:t>
            </w:r>
          </w:p>
        </w:tc>
        <w:tc>
          <w:tcPr>
            <w:tcW w:w="1264" w:type="pct"/>
            <w:vAlign w:val="center"/>
          </w:tcPr>
          <w:p w14:paraId="7EC4EFF0" w14:textId="6E79B0C1"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*Rektörlük</w:t>
            </w:r>
          </w:p>
          <w:p w14:paraId="37759B05" w14:textId="75D4C636"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236AA233" w14:textId="35C8DD0B" w:rsidR="00D305FC" w:rsidRPr="009E65E7"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*Sağlık İl Müdürlüğü</w:t>
            </w:r>
          </w:p>
        </w:tc>
        <w:tc>
          <w:tcPr>
            <w:tcW w:w="454" w:type="pct"/>
            <w:vAlign w:val="center"/>
          </w:tcPr>
          <w:p w14:paraId="4CDD4B7A" w14:textId="53DA6987" w:rsidR="00D305FC" w:rsidRDefault="0047451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2026-2027</w:t>
            </w:r>
          </w:p>
        </w:tc>
        <w:tc>
          <w:tcPr>
            <w:tcW w:w="758" w:type="pct"/>
            <w:vAlign w:val="center"/>
          </w:tcPr>
          <w:p w14:paraId="60A57610" w14:textId="02097040" w:rsidR="00D305FC" w:rsidRDefault="00474519" w:rsidP="00474519">
            <w:pPr>
              <w:rPr>
                <w:rFonts w:ascii="Times New Roman" w:hAnsi="Times New Roman" w:cs="Times New Roman"/>
                <w:sz w:val="20"/>
                <w:szCs w:val="20"/>
              </w:rPr>
            </w:pPr>
            <w:r>
              <w:rPr>
                <w:rFonts w:ascii="Times New Roman" w:hAnsi="Times New Roman" w:cs="Times New Roman"/>
                <w:sz w:val="20"/>
                <w:szCs w:val="20"/>
              </w:rPr>
              <w:t>Resmi Yazı Yazılacaktır.</w:t>
            </w:r>
          </w:p>
        </w:tc>
        <w:tc>
          <w:tcPr>
            <w:tcW w:w="604" w:type="pct"/>
            <w:vAlign w:val="center"/>
          </w:tcPr>
          <w:p w14:paraId="46AF2F7C" w14:textId="32091CAA" w:rsidR="00D305FC"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w:t>
            </w:r>
            <w:r w:rsidRPr="005D6D59">
              <w:rPr>
                <w:rFonts w:ascii="Times New Roman" w:hAnsi="Times New Roman" w:cs="Times New Roman"/>
                <w:color w:val="000000" w:themeColor="text1"/>
                <w:sz w:val="20"/>
                <w:szCs w:val="20"/>
              </w:rPr>
              <w:lastRenderedPageBreak/>
              <w:t>M3F3jKF9/?igsh=MWNqMGE5c2J6dTJlaw%3D%3D</w:t>
            </w:r>
          </w:p>
        </w:tc>
      </w:tr>
      <w:tr w:rsidR="00D305FC" w:rsidRPr="009E65E7" w14:paraId="3400105E" w14:textId="77777777" w:rsidTr="007F6C76">
        <w:tc>
          <w:tcPr>
            <w:tcW w:w="183" w:type="pct"/>
            <w:vAlign w:val="center"/>
          </w:tcPr>
          <w:p w14:paraId="064691FA" w14:textId="41AF6287" w:rsidR="00D305FC"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lastRenderedPageBreak/>
              <w:t>J</w:t>
            </w:r>
          </w:p>
        </w:tc>
        <w:tc>
          <w:tcPr>
            <w:tcW w:w="574" w:type="pct"/>
            <w:vAlign w:val="center"/>
          </w:tcPr>
          <w:p w14:paraId="5C5AD81E" w14:textId="404E0A78" w:rsidR="00D305FC"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30B436DC" w14:textId="77777777" w:rsidR="00400073" w:rsidRDefault="00400073" w:rsidP="00400073">
            <w:r>
              <w:t>Klinisyen öğretim üyelerinin akademik çalışmalarını yürütebilmeleri için hastanede ofis temin edilmelidir.</w:t>
            </w:r>
          </w:p>
          <w:p w14:paraId="2421EEDC" w14:textId="77777777" w:rsidR="00D305FC" w:rsidRPr="00220AAA" w:rsidRDefault="00D305FC" w:rsidP="00F5498F">
            <w:pPr>
              <w:pStyle w:val="ListeParagraf"/>
              <w:spacing w:after="160" w:line="360" w:lineRule="auto"/>
              <w:ind w:left="28" w:hanging="28"/>
              <w:jc w:val="both"/>
              <w:rPr>
                <w:rFonts w:ascii="Times New Roman" w:hAnsi="Times New Roman" w:cs="Times New Roman"/>
                <w:sz w:val="20"/>
                <w:szCs w:val="20"/>
              </w:rPr>
            </w:pPr>
          </w:p>
        </w:tc>
        <w:tc>
          <w:tcPr>
            <w:tcW w:w="1264" w:type="pct"/>
            <w:vAlign w:val="center"/>
          </w:tcPr>
          <w:p w14:paraId="432A37B2" w14:textId="77777777"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45A79150" w14:textId="77777777"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44D54058" w14:textId="487E883F" w:rsidR="00D305FC" w:rsidRPr="009E65E7"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*Sağlık İl Müdürlüğü</w:t>
            </w:r>
          </w:p>
        </w:tc>
        <w:tc>
          <w:tcPr>
            <w:tcW w:w="454" w:type="pct"/>
            <w:vAlign w:val="center"/>
          </w:tcPr>
          <w:p w14:paraId="44124251" w14:textId="626172DF" w:rsidR="00D305FC" w:rsidRDefault="0047451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2026-2027</w:t>
            </w:r>
          </w:p>
        </w:tc>
        <w:tc>
          <w:tcPr>
            <w:tcW w:w="758" w:type="pct"/>
            <w:vAlign w:val="center"/>
          </w:tcPr>
          <w:p w14:paraId="0B86E8CF" w14:textId="091022C4" w:rsidR="00D305FC" w:rsidRDefault="00474519" w:rsidP="00491B22">
            <w:pPr>
              <w:rPr>
                <w:rFonts w:ascii="Times New Roman" w:hAnsi="Times New Roman" w:cs="Times New Roman"/>
                <w:sz w:val="20"/>
                <w:szCs w:val="20"/>
              </w:rPr>
            </w:pPr>
            <w:r>
              <w:rPr>
                <w:rFonts w:ascii="Times New Roman" w:hAnsi="Times New Roman" w:cs="Times New Roman"/>
                <w:sz w:val="20"/>
                <w:szCs w:val="20"/>
              </w:rPr>
              <w:t>Resmi Yazı Yazılacaktır.</w:t>
            </w:r>
          </w:p>
        </w:tc>
        <w:tc>
          <w:tcPr>
            <w:tcW w:w="604" w:type="pct"/>
            <w:vAlign w:val="center"/>
          </w:tcPr>
          <w:p w14:paraId="519DF656" w14:textId="7EC5963C" w:rsidR="00D305FC" w:rsidRPr="009E65E7" w:rsidRDefault="005D6D59" w:rsidP="006B2B61">
            <w:pPr>
              <w:rPr>
                <w:rFonts w:ascii="Times New Roman" w:hAnsi="Times New Roman" w:cs="Times New Roman"/>
                <w:color w:val="000000" w:themeColor="text1"/>
                <w:sz w:val="20"/>
                <w:szCs w:val="20"/>
              </w:rPr>
            </w:pPr>
            <w:r w:rsidRPr="005D6D59">
              <w:rPr>
                <w:rFonts w:ascii="Times New Roman" w:hAnsi="Times New Roman" w:cs="Times New Roman"/>
                <w:color w:val="000000" w:themeColor="text1"/>
                <w:sz w:val="20"/>
                <w:szCs w:val="20"/>
              </w:rPr>
              <w:t>https://www.instagram.com/p/DSmM3F3jKF9/?igsh=MWNqMGE5c2J6dTJlaw%3D%3D</w:t>
            </w:r>
            <w:bookmarkStart w:id="3" w:name="_GoBack"/>
            <w:bookmarkEnd w:id="3"/>
          </w:p>
        </w:tc>
      </w:tr>
      <w:tr w:rsidR="00035096" w:rsidRPr="009E65E7" w14:paraId="57A44D93" w14:textId="77777777" w:rsidTr="007F6C76">
        <w:tc>
          <w:tcPr>
            <w:tcW w:w="183" w:type="pct"/>
            <w:vAlign w:val="center"/>
          </w:tcPr>
          <w:p w14:paraId="00C5B1BD" w14:textId="5540F524" w:rsidR="00035096" w:rsidRDefault="00035096" w:rsidP="006B2B61">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K</w:t>
            </w:r>
          </w:p>
        </w:tc>
        <w:tc>
          <w:tcPr>
            <w:tcW w:w="574" w:type="pct"/>
            <w:vAlign w:val="center"/>
          </w:tcPr>
          <w:p w14:paraId="3B4052D6" w14:textId="0CF481ED" w:rsidR="00035096" w:rsidRPr="009E65E7" w:rsidRDefault="00400073"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162" w:type="pct"/>
            <w:vAlign w:val="center"/>
          </w:tcPr>
          <w:p w14:paraId="5C14734B" w14:textId="77777777" w:rsidR="00400073" w:rsidRPr="009E65E7" w:rsidRDefault="00400073" w:rsidP="00400073">
            <w:pPr>
              <w:rPr>
                <w:rFonts w:ascii="Times New Roman" w:hAnsi="Times New Roman" w:cs="Times New Roman"/>
                <w:color w:val="FF0000"/>
                <w:sz w:val="24"/>
                <w:szCs w:val="24"/>
              </w:rPr>
            </w:pPr>
            <w:r>
              <w:t>Fakültelerde öğretim üyesi sayısının artırılmasına yönelik eylem planları oluşturulmalıdır.</w:t>
            </w:r>
          </w:p>
          <w:p w14:paraId="2DB6B7E8" w14:textId="77777777" w:rsidR="00035096" w:rsidRPr="00220AAA" w:rsidRDefault="00035096" w:rsidP="00F5498F">
            <w:pPr>
              <w:pStyle w:val="ListeParagraf"/>
              <w:spacing w:after="160" w:line="360" w:lineRule="auto"/>
              <w:ind w:left="28" w:hanging="28"/>
              <w:jc w:val="both"/>
              <w:rPr>
                <w:rFonts w:ascii="Times New Roman" w:hAnsi="Times New Roman" w:cs="Times New Roman"/>
                <w:sz w:val="20"/>
                <w:szCs w:val="20"/>
              </w:rPr>
            </w:pPr>
          </w:p>
        </w:tc>
        <w:tc>
          <w:tcPr>
            <w:tcW w:w="1264" w:type="pct"/>
            <w:vAlign w:val="center"/>
          </w:tcPr>
          <w:p w14:paraId="0385D3F1" w14:textId="77777777"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40208524" w14:textId="77777777" w:rsidR="00474519" w:rsidRDefault="00474519" w:rsidP="00474519">
            <w:pPr>
              <w:pStyle w:val="ListeParagraf"/>
              <w:ind w:left="45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55BA0E41" w14:textId="77777777" w:rsidR="00035096" w:rsidRPr="009E65E7" w:rsidRDefault="00035096" w:rsidP="0054154D">
            <w:pPr>
              <w:pStyle w:val="ListeParagraf"/>
              <w:ind w:left="454"/>
              <w:rPr>
                <w:rFonts w:ascii="Times New Roman" w:hAnsi="Times New Roman" w:cs="Times New Roman"/>
                <w:color w:val="000000" w:themeColor="text1"/>
                <w:sz w:val="20"/>
                <w:szCs w:val="20"/>
              </w:rPr>
            </w:pPr>
          </w:p>
        </w:tc>
        <w:tc>
          <w:tcPr>
            <w:tcW w:w="454" w:type="pct"/>
            <w:vAlign w:val="center"/>
          </w:tcPr>
          <w:p w14:paraId="5DC1BEAF" w14:textId="3A4B583D" w:rsidR="00035096" w:rsidRDefault="00474519"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2024-2025</w:t>
            </w:r>
          </w:p>
        </w:tc>
        <w:tc>
          <w:tcPr>
            <w:tcW w:w="758" w:type="pct"/>
            <w:vAlign w:val="center"/>
          </w:tcPr>
          <w:p w14:paraId="6CBD2F11" w14:textId="49861D5C" w:rsidR="00035096" w:rsidRDefault="00474519" w:rsidP="00CE6421">
            <w:pPr>
              <w:rPr>
                <w:rFonts w:ascii="Times New Roman" w:hAnsi="Times New Roman" w:cs="Times New Roman"/>
                <w:sz w:val="20"/>
                <w:szCs w:val="20"/>
              </w:rPr>
            </w:pPr>
            <w:r>
              <w:rPr>
                <w:rFonts w:ascii="Times New Roman" w:hAnsi="Times New Roman" w:cs="Times New Roman"/>
                <w:sz w:val="20"/>
                <w:szCs w:val="20"/>
              </w:rPr>
              <w:t>Akademik Personel Talebinde Bulunul</w:t>
            </w:r>
            <w:r w:rsidR="00EE31D2">
              <w:rPr>
                <w:rFonts w:ascii="Times New Roman" w:hAnsi="Times New Roman" w:cs="Times New Roman"/>
                <w:sz w:val="20"/>
                <w:szCs w:val="20"/>
              </w:rPr>
              <w:t>d</w:t>
            </w:r>
            <w:r w:rsidR="00CE6421">
              <w:rPr>
                <w:rFonts w:ascii="Times New Roman" w:hAnsi="Times New Roman" w:cs="Times New Roman"/>
                <w:sz w:val="20"/>
                <w:szCs w:val="20"/>
              </w:rPr>
              <w:t>u.</w:t>
            </w:r>
          </w:p>
        </w:tc>
        <w:tc>
          <w:tcPr>
            <w:tcW w:w="604" w:type="pct"/>
            <w:vAlign w:val="center"/>
          </w:tcPr>
          <w:p w14:paraId="4F45CF78" w14:textId="1DF61321" w:rsidR="00035096" w:rsidRDefault="009C3C4C" w:rsidP="006B2B61">
            <w:pPr>
              <w:rPr>
                <w:rFonts w:ascii="Times New Roman" w:hAnsi="Times New Roman" w:cs="Times New Roman"/>
                <w:color w:val="000000" w:themeColor="text1"/>
                <w:sz w:val="20"/>
                <w:szCs w:val="20"/>
              </w:rPr>
            </w:pPr>
            <w:hyperlink r:id="rId23" w:history="1">
              <w:r w:rsidR="00CE6421" w:rsidRPr="00311AB8">
                <w:rPr>
                  <w:rStyle w:val="Kpr"/>
                  <w:rFonts w:ascii="Times New Roman" w:hAnsi="Times New Roman" w:cs="Times New Roman"/>
                  <w:sz w:val="20"/>
                  <w:szCs w:val="20"/>
                </w:rPr>
                <w:t>https://www.resmigazete.gov.tr/ilanlar/eskiilanlar/2025/12/20251231-4-95.pdf</w:t>
              </w:r>
            </w:hyperlink>
          </w:p>
          <w:p w14:paraId="30C383CE" w14:textId="2843E21A" w:rsidR="00CE6421" w:rsidRPr="009E65E7" w:rsidRDefault="00CE6421" w:rsidP="006B2B61">
            <w:pPr>
              <w:rPr>
                <w:rFonts w:ascii="Times New Roman" w:hAnsi="Times New Roman" w:cs="Times New Roman"/>
                <w:color w:val="000000" w:themeColor="text1"/>
                <w:sz w:val="20"/>
                <w:szCs w:val="20"/>
              </w:rPr>
            </w:pPr>
          </w:p>
        </w:tc>
      </w:tr>
    </w:tbl>
    <w:p w14:paraId="272E5B2E" w14:textId="55E02C4D" w:rsidR="0029334F" w:rsidRDefault="0029334F" w:rsidP="0029334F">
      <w:pPr>
        <w:rPr>
          <w:rFonts w:ascii="Times New Roman" w:hAnsi="Times New Roman" w:cs="Times New Roman"/>
          <w:color w:val="FF0000"/>
          <w:sz w:val="24"/>
          <w:szCs w:val="24"/>
        </w:rPr>
      </w:pPr>
    </w:p>
    <w:p w14:paraId="386CBFD7" w14:textId="262B6E17" w:rsidR="0029334F" w:rsidRPr="009E65E7" w:rsidRDefault="0071223E" w:rsidP="0029334F">
      <w:pPr>
        <w:pStyle w:val="Balk2"/>
        <w:rPr>
          <w:rFonts w:ascii="Times New Roman" w:hAnsi="Times New Roman" w:cs="Times New Roman"/>
          <w:color w:val="auto"/>
          <w:sz w:val="24"/>
          <w:szCs w:val="24"/>
        </w:rPr>
      </w:pPr>
      <w:r w:rsidRPr="009E65E7">
        <w:rPr>
          <w:rFonts w:ascii="Times New Roman" w:hAnsi="Times New Roman" w:cs="Times New Roman"/>
          <w:color w:val="auto"/>
          <w:sz w:val="24"/>
          <w:szCs w:val="24"/>
        </w:rPr>
        <w:t>3.4</w:t>
      </w:r>
      <w:r w:rsidR="0029334F" w:rsidRPr="009E65E7">
        <w:rPr>
          <w:rFonts w:ascii="Times New Roman" w:hAnsi="Times New Roman" w:cs="Times New Roman"/>
          <w:color w:val="auto"/>
          <w:sz w:val="24"/>
          <w:szCs w:val="24"/>
        </w:rPr>
        <w:t xml:space="preserve"> </w:t>
      </w:r>
      <w:bookmarkStart w:id="4" w:name="_Hlk212388029"/>
      <w:r w:rsidR="0029334F" w:rsidRPr="009E65E7">
        <w:rPr>
          <w:rFonts w:ascii="Times New Roman" w:hAnsi="Times New Roman" w:cs="Times New Roman"/>
          <w:color w:val="auto"/>
          <w:sz w:val="24"/>
          <w:szCs w:val="24"/>
        </w:rPr>
        <w:t>Sonuç</w:t>
      </w:r>
    </w:p>
    <w:p w14:paraId="6B2B3F7F" w14:textId="2999EBB8" w:rsidR="00DA2C3E" w:rsidRPr="009E65E7" w:rsidRDefault="00DA2C3E" w:rsidP="00DA2C3E">
      <w:pPr>
        <w:rPr>
          <w:rFonts w:ascii="Times New Roman" w:hAnsi="Times New Roman" w:cs="Times New Roman"/>
        </w:rPr>
      </w:pPr>
      <w:r w:rsidRPr="009E65E7">
        <w:rPr>
          <w:rFonts w:ascii="Times New Roman" w:hAnsi="Times New Roman" w:cs="Times New Roman"/>
        </w:rPr>
        <w:t>202</w:t>
      </w:r>
      <w:r w:rsidR="002A742A">
        <w:rPr>
          <w:rFonts w:ascii="Times New Roman" w:hAnsi="Times New Roman" w:cs="Times New Roman"/>
        </w:rPr>
        <w:t>5</w:t>
      </w:r>
      <w:r w:rsidRPr="009E65E7">
        <w:rPr>
          <w:rFonts w:ascii="Times New Roman" w:hAnsi="Times New Roman" w:cs="Times New Roman"/>
        </w:rPr>
        <w:t xml:space="preserve"> yılı “Birim Danışma Kurulu Toplantı Raporu’na” istinaden iyileştirme alanları tespit edilerek, iyileştirme süreci takvimi oluşturulmuş ve süreç Enstitümüz ilgili birimlerince takip edilmektedir.</w:t>
      </w:r>
    </w:p>
    <w:bookmarkEnd w:id="4"/>
    <w:p w14:paraId="2AFBF8F5" w14:textId="77777777" w:rsidR="00AE51BC" w:rsidRDefault="00AE51BC" w:rsidP="004E0480">
      <w:pPr>
        <w:rPr>
          <w:rFonts w:ascii="Times New Roman" w:hAnsi="Times New Roman" w:cs="Times New Roman"/>
          <w:b/>
          <w:bCs/>
          <w:color w:val="000000" w:themeColor="text1"/>
          <w:sz w:val="24"/>
          <w:szCs w:val="24"/>
        </w:rPr>
      </w:pPr>
    </w:p>
    <w:p w14:paraId="2334B265" w14:textId="77777777" w:rsidR="00AE51BC" w:rsidRDefault="00AE51BC" w:rsidP="004E0480">
      <w:pPr>
        <w:rPr>
          <w:rFonts w:ascii="Times New Roman" w:hAnsi="Times New Roman" w:cs="Times New Roman"/>
          <w:b/>
          <w:bCs/>
          <w:color w:val="000000" w:themeColor="text1"/>
          <w:sz w:val="24"/>
          <w:szCs w:val="24"/>
        </w:rPr>
      </w:pPr>
    </w:p>
    <w:p w14:paraId="744FAEA8" w14:textId="77777777" w:rsidR="00AE51BC" w:rsidRDefault="00AE51BC" w:rsidP="004E0480">
      <w:pPr>
        <w:rPr>
          <w:rFonts w:ascii="Times New Roman" w:hAnsi="Times New Roman" w:cs="Times New Roman"/>
          <w:b/>
          <w:bCs/>
          <w:color w:val="000000" w:themeColor="text1"/>
          <w:sz w:val="24"/>
          <w:szCs w:val="24"/>
        </w:rPr>
      </w:pPr>
    </w:p>
    <w:p w14:paraId="1671D6F8" w14:textId="77777777" w:rsidR="00AE51BC" w:rsidRDefault="00AE51BC" w:rsidP="004E0480">
      <w:pPr>
        <w:rPr>
          <w:rFonts w:ascii="Times New Roman" w:hAnsi="Times New Roman" w:cs="Times New Roman"/>
          <w:b/>
          <w:bCs/>
          <w:color w:val="000000" w:themeColor="text1"/>
          <w:sz w:val="24"/>
          <w:szCs w:val="24"/>
        </w:rPr>
      </w:pPr>
    </w:p>
    <w:p w14:paraId="38FC8FBC" w14:textId="77777777" w:rsidR="00AE51BC" w:rsidRDefault="00AE51BC" w:rsidP="004E0480">
      <w:pPr>
        <w:rPr>
          <w:rFonts w:ascii="Times New Roman" w:hAnsi="Times New Roman" w:cs="Times New Roman"/>
          <w:b/>
          <w:bCs/>
          <w:color w:val="000000" w:themeColor="text1"/>
          <w:sz w:val="24"/>
          <w:szCs w:val="24"/>
        </w:rPr>
      </w:pPr>
    </w:p>
    <w:p w14:paraId="750FE1A2" w14:textId="77777777" w:rsidR="00AE51BC" w:rsidRDefault="00AE51BC" w:rsidP="004E0480">
      <w:pPr>
        <w:rPr>
          <w:rFonts w:ascii="Times New Roman" w:hAnsi="Times New Roman" w:cs="Times New Roman"/>
          <w:b/>
          <w:bCs/>
          <w:color w:val="000000" w:themeColor="text1"/>
          <w:sz w:val="24"/>
          <w:szCs w:val="24"/>
        </w:rPr>
      </w:pPr>
    </w:p>
    <w:p w14:paraId="00FD8751" w14:textId="77777777" w:rsidR="00AE51BC" w:rsidRDefault="00AE51BC" w:rsidP="004E0480">
      <w:pPr>
        <w:rPr>
          <w:rFonts w:ascii="Times New Roman" w:hAnsi="Times New Roman" w:cs="Times New Roman"/>
          <w:b/>
          <w:bCs/>
          <w:color w:val="000000" w:themeColor="text1"/>
          <w:sz w:val="24"/>
          <w:szCs w:val="24"/>
        </w:rPr>
      </w:pPr>
    </w:p>
    <w:p w14:paraId="51A19659" w14:textId="77777777" w:rsidR="00AE51BC" w:rsidRDefault="00AE51BC" w:rsidP="004E0480">
      <w:pPr>
        <w:rPr>
          <w:rFonts w:ascii="Times New Roman" w:hAnsi="Times New Roman" w:cs="Times New Roman"/>
          <w:b/>
          <w:bCs/>
          <w:color w:val="000000" w:themeColor="text1"/>
          <w:sz w:val="24"/>
          <w:szCs w:val="24"/>
        </w:rPr>
      </w:pPr>
    </w:p>
    <w:p w14:paraId="233E3C2D" w14:textId="77777777" w:rsidR="00AE51BC" w:rsidRDefault="00AE51BC" w:rsidP="004E0480">
      <w:pPr>
        <w:rPr>
          <w:rFonts w:ascii="Times New Roman" w:hAnsi="Times New Roman" w:cs="Times New Roman"/>
          <w:b/>
          <w:bCs/>
          <w:color w:val="000000" w:themeColor="text1"/>
          <w:sz w:val="24"/>
          <w:szCs w:val="24"/>
        </w:rPr>
      </w:pPr>
    </w:p>
    <w:p w14:paraId="38BAFBD7" w14:textId="77777777" w:rsidR="00AE51BC" w:rsidRDefault="00AE51BC" w:rsidP="004E0480">
      <w:pPr>
        <w:rPr>
          <w:rFonts w:ascii="Times New Roman" w:hAnsi="Times New Roman" w:cs="Times New Roman"/>
          <w:b/>
          <w:bCs/>
          <w:color w:val="000000" w:themeColor="text1"/>
          <w:sz w:val="24"/>
          <w:szCs w:val="24"/>
        </w:rPr>
      </w:pPr>
    </w:p>
    <w:p w14:paraId="034EB6F5" w14:textId="77777777" w:rsidR="00AE51BC" w:rsidRDefault="00AE51BC" w:rsidP="004E0480">
      <w:pPr>
        <w:rPr>
          <w:rFonts w:ascii="Times New Roman" w:hAnsi="Times New Roman" w:cs="Times New Roman"/>
          <w:b/>
          <w:bCs/>
          <w:color w:val="000000" w:themeColor="text1"/>
          <w:sz w:val="24"/>
          <w:szCs w:val="24"/>
        </w:rPr>
      </w:pPr>
    </w:p>
    <w:p w14:paraId="4F44BC04" w14:textId="77777777" w:rsidR="00AE51BC" w:rsidRDefault="00AE51BC" w:rsidP="004E0480">
      <w:pPr>
        <w:rPr>
          <w:rFonts w:ascii="Times New Roman" w:hAnsi="Times New Roman" w:cs="Times New Roman"/>
          <w:b/>
          <w:bCs/>
          <w:color w:val="000000" w:themeColor="text1"/>
          <w:sz w:val="24"/>
          <w:szCs w:val="24"/>
        </w:rPr>
      </w:pPr>
    </w:p>
    <w:p w14:paraId="2D57B75A" w14:textId="77777777" w:rsidR="00AE51BC" w:rsidRDefault="00AE51BC" w:rsidP="004E0480">
      <w:pPr>
        <w:rPr>
          <w:rFonts w:ascii="Times New Roman" w:hAnsi="Times New Roman" w:cs="Times New Roman"/>
          <w:b/>
          <w:bCs/>
          <w:color w:val="000000" w:themeColor="text1"/>
          <w:sz w:val="24"/>
          <w:szCs w:val="24"/>
        </w:rPr>
      </w:pPr>
    </w:p>
    <w:p w14:paraId="738AED88" w14:textId="6D072015" w:rsidR="004E0480" w:rsidRPr="009E65E7" w:rsidRDefault="004E0480" w:rsidP="004E0480">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4. MEZUN ANKET DEĞERLENDİRME İYİLEŞTİRME RAPORU /</w:t>
      </w:r>
      <w:r w:rsidR="00C55AB5" w:rsidRPr="009E65E7">
        <w:rPr>
          <w:rFonts w:ascii="Times New Roman" w:hAnsi="Times New Roman" w:cs="Times New Roman"/>
          <w:b/>
          <w:bCs/>
          <w:color w:val="000000" w:themeColor="text1"/>
          <w:sz w:val="24"/>
          <w:szCs w:val="24"/>
        </w:rPr>
        <w:t>2024</w:t>
      </w:r>
    </w:p>
    <w:p w14:paraId="33C76900" w14:textId="77777777" w:rsidR="004E0480" w:rsidRPr="009E65E7" w:rsidRDefault="004E0480" w:rsidP="004E0480">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4.1 Raporun Amacı ve Kapsamı</w:t>
      </w:r>
    </w:p>
    <w:p w14:paraId="041402BD" w14:textId="07128BA4" w:rsidR="004E0480" w:rsidRDefault="004E0480" w:rsidP="004E0480">
      <w:pPr>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 xml:space="preserve">Bu rapor; </w:t>
      </w:r>
      <w:r w:rsidR="00C55AB5" w:rsidRPr="009E65E7">
        <w:rPr>
          <w:rFonts w:ascii="Times New Roman" w:hAnsi="Times New Roman" w:cs="Times New Roman"/>
          <w:color w:val="000000" w:themeColor="text1"/>
          <w:sz w:val="24"/>
          <w:szCs w:val="24"/>
        </w:rPr>
        <w:t xml:space="preserve">2024 </w:t>
      </w:r>
      <w:r w:rsidRPr="009E65E7">
        <w:rPr>
          <w:rFonts w:ascii="Times New Roman" w:hAnsi="Times New Roman" w:cs="Times New Roman"/>
          <w:color w:val="000000" w:themeColor="text1"/>
          <w:sz w:val="24"/>
          <w:szCs w:val="24"/>
        </w:rPr>
        <w:t>yılını kapsayan “Mezun Anketi Değerlendirme Raporu” sonucunda belirlenen iyileştirmeye açık yönleri tespit etmek ve aksiyon almak amacıyla hazırlanmıştır.</w:t>
      </w:r>
    </w:p>
    <w:p w14:paraId="6D83CA53" w14:textId="505757B5" w:rsidR="00344292" w:rsidRPr="009E65E7" w:rsidRDefault="00CA63E1" w:rsidP="004E048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Tıp Fakültesi</w:t>
      </w:r>
      <w:r w:rsidR="00344292">
        <w:rPr>
          <w:rFonts w:ascii="Times New Roman" w:hAnsi="Times New Roman" w:cs="Times New Roman"/>
          <w:color w:val="000000" w:themeColor="text1"/>
          <w:sz w:val="24"/>
          <w:szCs w:val="24"/>
        </w:rPr>
        <w:t xml:space="preserve"> yeterlidir.</w:t>
      </w:r>
    </w:p>
    <w:p w14:paraId="0EB9C90E" w14:textId="77777777" w:rsidR="004E0480" w:rsidRPr="009E65E7" w:rsidRDefault="004E0480" w:rsidP="004E0480">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4.2 Değerlendirme</w:t>
      </w:r>
    </w:p>
    <w:p w14:paraId="405B5493" w14:textId="77777777" w:rsidR="00C536C3" w:rsidRPr="00C536C3" w:rsidRDefault="00C536C3" w:rsidP="00C536C3">
      <w:pPr>
        <w:spacing w:line="360" w:lineRule="auto"/>
        <w:rPr>
          <w:rFonts w:ascii="Times New Roman" w:hAnsi="Times New Roman" w:cs="Times New Roman"/>
          <w:color w:val="000000" w:themeColor="text1"/>
          <w:sz w:val="24"/>
          <w:szCs w:val="24"/>
        </w:rPr>
      </w:pPr>
      <w:r w:rsidRPr="00C536C3">
        <w:rPr>
          <w:rFonts w:ascii="Times New Roman" w:hAnsi="Times New Roman" w:cs="Times New Roman"/>
          <w:color w:val="000000" w:themeColor="text1"/>
          <w:sz w:val="24"/>
          <w:szCs w:val="24"/>
        </w:rPr>
        <w:t>Bu çalışmada, mezunlara uygulanan ve 35 sorudan oluşan anketin yüzdelik dağılımları analiz edilerek programın çıktıları mezun görüşleri doğrultusunda değerlendirilmiştir. Anket bulguları, mezunların eğitim sürecine ilişkin algılarının genel olarak olumlu olduğunu göstermektedir.</w:t>
      </w:r>
    </w:p>
    <w:p w14:paraId="42236CC0" w14:textId="77777777" w:rsidR="00C536C3" w:rsidRPr="00C536C3" w:rsidRDefault="00C536C3" w:rsidP="00C536C3">
      <w:pPr>
        <w:spacing w:line="360" w:lineRule="auto"/>
        <w:rPr>
          <w:rFonts w:ascii="Times New Roman" w:hAnsi="Times New Roman" w:cs="Times New Roman"/>
          <w:color w:val="000000" w:themeColor="text1"/>
          <w:sz w:val="24"/>
          <w:szCs w:val="24"/>
        </w:rPr>
      </w:pPr>
      <w:r w:rsidRPr="00C536C3">
        <w:rPr>
          <w:rFonts w:ascii="Times New Roman" w:hAnsi="Times New Roman" w:cs="Times New Roman"/>
          <w:color w:val="000000" w:themeColor="text1"/>
          <w:sz w:val="24"/>
          <w:szCs w:val="24"/>
        </w:rPr>
        <w:t>Elde edilen sonuçlara göre, anket sorularının büyük bir bölümünde “katılıyorum” ve “kesinlikle katılıyorum” seçeneklerinin toplam oranı ortalama olarak %60 düzeyinde gerçekleşmiştir. Bu durum, mezunların program kapsamında kazandıkları bilgi, beceri ve yetkinlikleri yeterli ve işlevsel bulduklarını ortaya koymaktadır. Özellikle bilgiye erişim, bilgiyi uygulamaya dönüştürebilme, eleştirel düşünme, ekip çalışması, iletişim becerileri ve yaşam boyu öğrenme gibi temel alanlarda olumlu görüşlerin yoğunlaştığı tespit edilmiştir.</w:t>
      </w:r>
    </w:p>
    <w:p w14:paraId="508D3456" w14:textId="77777777" w:rsidR="00C536C3" w:rsidRPr="00C536C3" w:rsidRDefault="00C536C3" w:rsidP="00C536C3">
      <w:pPr>
        <w:spacing w:line="360" w:lineRule="auto"/>
        <w:rPr>
          <w:rFonts w:ascii="Times New Roman" w:hAnsi="Times New Roman" w:cs="Times New Roman"/>
          <w:color w:val="000000" w:themeColor="text1"/>
          <w:sz w:val="24"/>
          <w:szCs w:val="24"/>
        </w:rPr>
      </w:pPr>
      <w:r w:rsidRPr="00C536C3">
        <w:rPr>
          <w:rFonts w:ascii="Times New Roman" w:hAnsi="Times New Roman" w:cs="Times New Roman"/>
          <w:color w:val="000000" w:themeColor="text1"/>
          <w:sz w:val="24"/>
          <w:szCs w:val="24"/>
        </w:rPr>
        <w:t>Bununla birlikte, bazı sorularda “kısmen katılıyorum” seçeneğinin belirli bir oranda yer alması, programın bazı yönlerinin geliştirilmesine ihtiyaç duyulduğuna işaret etmektedir. Ancak “katılmıyorum” ve “kesinlikle katılmıyorum” seçeneklerinin genel olarak düşük oranlarda kalması, mezun memnuniyetinin yüksek düzeyde olduğunu desteklemektedir.</w:t>
      </w:r>
    </w:p>
    <w:p w14:paraId="4781B9BF" w14:textId="1A7F5888" w:rsidR="00EE31D2" w:rsidRDefault="00C536C3" w:rsidP="00C536C3">
      <w:pPr>
        <w:spacing w:line="360" w:lineRule="auto"/>
        <w:rPr>
          <w:rFonts w:ascii="Times New Roman" w:hAnsi="Times New Roman" w:cs="Times New Roman"/>
          <w:color w:val="000000" w:themeColor="text1"/>
          <w:sz w:val="24"/>
          <w:szCs w:val="24"/>
        </w:rPr>
      </w:pPr>
      <w:r w:rsidRPr="00C536C3">
        <w:rPr>
          <w:rFonts w:ascii="Times New Roman" w:hAnsi="Times New Roman" w:cs="Times New Roman"/>
          <w:color w:val="000000" w:themeColor="text1"/>
          <w:sz w:val="24"/>
          <w:szCs w:val="24"/>
        </w:rPr>
        <w:t>Sonuç olarak, mezun anketi bulguları değerlendirildiğinde, ilgili programın mezunların akademik, mesleki ve kişisel gelişimlerine önemli katkılar sağladığı söylenebilir. Bununla birlikte, sürekli iyileştirme anlayışı çerçevesinde mezun geri bildirimlerinin düzenli olarak izlenmesi ve elde edilen verilerin program geliştirme süreçlerine yansıtılması önerilmektedir.</w:t>
      </w:r>
      <w:r w:rsidRPr="00C536C3">
        <w:rPr>
          <w:rFonts w:ascii="Times New Roman" w:hAnsi="Times New Roman" w:cs="Times New Roman"/>
          <w:color w:val="000000" w:themeColor="text1"/>
          <w:sz w:val="24"/>
          <w:szCs w:val="24"/>
        </w:rPr>
        <w:t xml:space="preserve"> </w:t>
      </w:r>
    </w:p>
    <w:p w14:paraId="227418B9" w14:textId="77777777" w:rsidR="00EE31D2" w:rsidRDefault="00EE31D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55F77AF" w14:textId="77777777" w:rsidR="00C536C3" w:rsidRDefault="00C536C3" w:rsidP="00C536C3">
      <w:pPr>
        <w:spacing w:line="360" w:lineRule="auto"/>
        <w:rPr>
          <w:rFonts w:ascii="Times New Roman" w:hAnsi="Times New Roman" w:cs="Times New Roman"/>
          <w:color w:val="000000" w:themeColor="text1"/>
          <w:sz w:val="24"/>
          <w:szCs w:val="24"/>
        </w:rPr>
      </w:pPr>
    </w:p>
    <w:p w14:paraId="54EC5D2E" w14:textId="15ADCC42" w:rsidR="004E0480" w:rsidRPr="009E65E7" w:rsidRDefault="004E0480" w:rsidP="00C536C3">
      <w:pPr>
        <w:spacing w:line="360" w:lineRule="auto"/>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4.3 İyileştirme Önerileri ve Aksiyon Planı</w:t>
      </w:r>
    </w:p>
    <w:tbl>
      <w:tblPr>
        <w:tblStyle w:val="TabloKlavuzu"/>
        <w:tblW w:w="4722" w:type="pct"/>
        <w:tblLayout w:type="fixed"/>
        <w:tblLook w:val="04A0" w:firstRow="1" w:lastRow="0" w:firstColumn="1" w:lastColumn="0" w:noHBand="0" w:noVBand="1"/>
      </w:tblPr>
      <w:tblGrid>
        <w:gridCol w:w="511"/>
        <w:gridCol w:w="1180"/>
        <w:gridCol w:w="3696"/>
        <w:gridCol w:w="2120"/>
        <w:gridCol w:w="1807"/>
        <w:gridCol w:w="1528"/>
        <w:gridCol w:w="2748"/>
      </w:tblGrid>
      <w:tr w:rsidR="004E0480" w:rsidRPr="009E65E7" w14:paraId="3895A3E9" w14:textId="77777777" w:rsidTr="005242E0">
        <w:trPr>
          <w:trHeight w:val="776"/>
        </w:trPr>
        <w:tc>
          <w:tcPr>
            <w:tcW w:w="188" w:type="pct"/>
            <w:vAlign w:val="center"/>
          </w:tcPr>
          <w:p w14:paraId="0ABFA347" w14:textId="77777777" w:rsidR="004E0480" w:rsidRPr="009E65E7" w:rsidRDefault="004E0480" w:rsidP="006B2B61">
            <w:pPr>
              <w:rPr>
                <w:rFonts w:ascii="Times New Roman" w:hAnsi="Times New Roman" w:cs="Times New Roman"/>
                <w:color w:val="000000" w:themeColor="text1"/>
                <w:sz w:val="20"/>
                <w:szCs w:val="20"/>
              </w:rPr>
            </w:pPr>
          </w:p>
        </w:tc>
        <w:tc>
          <w:tcPr>
            <w:tcW w:w="434" w:type="pct"/>
            <w:vAlign w:val="center"/>
          </w:tcPr>
          <w:p w14:paraId="74E78E0B"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İyileştirme Alanı</w:t>
            </w:r>
          </w:p>
        </w:tc>
        <w:tc>
          <w:tcPr>
            <w:tcW w:w="1360" w:type="pct"/>
            <w:vAlign w:val="center"/>
          </w:tcPr>
          <w:p w14:paraId="72411F20"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Önerilen Aksiyon</w:t>
            </w:r>
          </w:p>
        </w:tc>
        <w:tc>
          <w:tcPr>
            <w:tcW w:w="780" w:type="pct"/>
            <w:vAlign w:val="center"/>
          </w:tcPr>
          <w:p w14:paraId="4753F474"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Sorumlu Birim / Kişi</w:t>
            </w:r>
          </w:p>
        </w:tc>
        <w:tc>
          <w:tcPr>
            <w:tcW w:w="665" w:type="pct"/>
            <w:vAlign w:val="center"/>
          </w:tcPr>
          <w:p w14:paraId="7AD5DA48"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Hedef Tarih</w:t>
            </w:r>
          </w:p>
        </w:tc>
        <w:tc>
          <w:tcPr>
            <w:tcW w:w="562" w:type="pct"/>
            <w:vAlign w:val="center"/>
          </w:tcPr>
          <w:p w14:paraId="7923FBAE"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Sonuç</w:t>
            </w:r>
          </w:p>
        </w:tc>
        <w:tc>
          <w:tcPr>
            <w:tcW w:w="1011" w:type="pct"/>
            <w:vAlign w:val="center"/>
          </w:tcPr>
          <w:p w14:paraId="747B4868" w14:textId="77777777" w:rsidR="004E0480" w:rsidRPr="009E65E7" w:rsidRDefault="004E0480" w:rsidP="006B2B61">
            <w:pPr>
              <w:jc w:val="center"/>
              <w:rPr>
                <w:rFonts w:ascii="Times New Roman" w:hAnsi="Times New Roman" w:cs="Times New Roman"/>
                <w:color w:val="000000" w:themeColor="text1"/>
                <w:sz w:val="20"/>
                <w:szCs w:val="20"/>
              </w:rPr>
            </w:pPr>
            <w:r w:rsidRPr="009E65E7">
              <w:rPr>
                <w:rFonts w:ascii="Times New Roman" w:hAnsi="Times New Roman" w:cs="Times New Roman"/>
                <w:b/>
                <w:bCs/>
                <w:color w:val="000000" w:themeColor="text1"/>
                <w:sz w:val="20"/>
                <w:szCs w:val="20"/>
              </w:rPr>
              <w:t>Kanıt</w:t>
            </w:r>
          </w:p>
        </w:tc>
      </w:tr>
      <w:tr w:rsidR="00CC21A8" w:rsidRPr="009E65E7" w14:paraId="46036352" w14:textId="77777777" w:rsidTr="005242E0">
        <w:tc>
          <w:tcPr>
            <w:tcW w:w="188" w:type="pct"/>
            <w:vAlign w:val="center"/>
          </w:tcPr>
          <w:p w14:paraId="5FBDEB4C" w14:textId="77777777" w:rsidR="00CC21A8" w:rsidRPr="009E65E7" w:rsidRDefault="00CC21A8" w:rsidP="00CC21A8">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A</w:t>
            </w:r>
          </w:p>
        </w:tc>
        <w:tc>
          <w:tcPr>
            <w:tcW w:w="434" w:type="pct"/>
            <w:vAlign w:val="center"/>
          </w:tcPr>
          <w:p w14:paraId="13F8B1A8" w14:textId="77777777" w:rsidR="00CC21A8" w:rsidRPr="009E65E7" w:rsidRDefault="00CC21A8" w:rsidP="00CC21A8">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360" w:type="pct"/>
            <w:vAlign w:val="center"/>
          </w:tcPr>
          <w:p w14:paraId="46C434DA" w14:textId="5E527C07" w:rsidR="00CC21A8" w:rsidRPr="009E65E7" w:rsidRDefault="00C536C3" w:rsidP="00CC21A8">
            <w:pPr>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 xml:space="preserve">Fakültemizde </w:t>
            </w:r>
            <w:r w:rsidRPr="00C536C3">
              <w:rPr>
                <w:rFonts w:ascii="Times New Roman" w:hAnsi="Times New Roman" w:cs="Times New Roman"/>
                <w:color w:val="000000" w:themeColor="text1"/>
                <w:sz w:val="24"/>
                <w:szCs w:val="24"/>
              </w:rPr>
              <w:t>sürekli iyileştirme anlayışı çerçevesinde mezun geri bildirimlerinin düzenli olarak izlenmesi ve elde edilen verilerin program geliştirme süreçlerine yansıtılması</w:t>
            </w:r>
          </w:p>
        </w:tc>
        <w:tc>
          <w:tcPr>
            <w:tcW w:w="780" w:type="pct"/>
            <w:vAlign w:val="center"/>
          </w:tcPr>
          <w:p w14:paraId="0143F4B0" w14:textId="7040625A" w:rsidR="00C536C3" w:rsidRPr="00C536C3" w:rsidRDefault="00C536C3" w:rsidP="00C536C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C536C3">
              <w:rPr>
                <w:rFonts w:ascii="Times New Roman" w:hAnsi="Times New Roman" w:cs="Times New Roman"/>
                <w:color w:val="000000" w:themeColor="text1"/>
                <w:sz w:val="20"/>
                <w:szCs w:val="20"/>
              </w:rPr>
              <w:t>Rektörlük</w:t>
            </w:r>
          </w:p>
          <w:p w14:paraId="702C5939" w14:textId="710A0B95" w:rsidR="00CC21A8" w:rsidRPr="009E65E7" w:rsidRDefault="00C536C3" w:rsidP="00CC21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w:t>
            </w:r>
            <w:r w:rsidR="00CC21A8" w:rsidRPr="009E65E7">
              <w:rPr>
                <w:rFonts w:ascii="Times New Roman" w:hAnsi="Times New Roman" w:cs="Times New Roman"/>
                <w:color w:val="000000" w:themeColor="text1"/>
                <w:sz w:val="20"/>
                <w:szCs w:val="20"/>
              </w:rPr>
              <w:t xml:space="preserve"> Yönetimi</w:t>
            </w:r>
          </w:p>
          <w:p w14:paraId="7067CB3A" w14:textId="0FA67147" w:rsidR="00CC21A8" w:rsidRPr="009E65E7" w:rsidRDefault="00CC21A8" w:rsidP="00C536C3">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w:t>
            </w:r>
            <w:r w:rsidR="00EE31D2">
              <w:rPr>
                <w:rFonts w:ascii="Times New Roman" w:hAnsi="Times New Roman" w:cs="Times New Roman"/>
                <w:color w:val="000000" w:themeColor="text1"/>
                <w:sz w:val="20"/>
                <w:szCs w:val="20"/>
              </w:rPr>
              <w:t>Sağlık İl Müdürlüğü</w:t>
            </w:r>
          </w:p>
        </w:tc>
        <w:tc>
          <w:tcPr>
            <w:tcW w:w="665" w:type="pct"/>
            <w:vAlign w:val="center"/>
          </w:tcPr>
          <w:p w14:paraId="58EC6316" w14:textId="4BEC0FC7" w:rsidR="00CC21A8" w:rsidRPr="009E65E7" w:rsidRDefault="00CC21A8" w:rsidP="00CC21A8">
            <w:pPr>
              <w:jc w:val="cente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2025</w:t>
            </w:r>
            <w:r w:rsidR="00EE31D2">
              <w:rPr>
                <w:rFonts w:ascii="Times New Roman" w:hAnsi="Times New Roman" w:cs="Times New Roman"/>
                <w:color w:val="000000" w:themeColor="text1"/>
                <w:sz w:val="20"/>
                <w:szCs w:val="20"/>
              </w:rPr>
              <w:t>-2026</w:t>
            </w:r>
          </w:p>
        </w:tc>
        <w:tc>
          <w:tcPr>
            <w:tcW w:w="562" w:type="pct"/>
            <w:vAlign w:val="center"/>
          </w:tcPr>
          <w:p w14:paraId="7FA215EF" w14:textId="2493FB70" w:rsidR="00CC21A8" w:rsidRPr="009E65E7" w:rsidRDefault="00EE31D2" w:rsidP="00CC21A8">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1011" w:type="pct"/>
            <w:vAlign w:val="center"/>
          </w:tcPr>
          <w:p w14:paraId="083074F4" w14:textId="382A3EFB" w:rsidR="00CC21A8" w:rsidRPr="009E65E7" w:rsidRDefault="00EE31D2" w:rsidP="00CC21A8">
            <w:pPr>
              <w:rPr>
                <w:rFonts w:ascii="Times New Roman" w:hAnsi="Times New Roman" w:cs="Times New Roman"/>
                <w:color w:val="000000" w:themeColor="text1"/>
                <w:sz w:val="20"/>
                <w:szCs w:val="20"/>
              </w:rPr>
            </w:pPr>
            <w:r w:rsidRPr="00EE31D2">
              <w:rPr>
                <w:rFonts w:ascii="Times New Roman" w:hAnsi="Times New Roman" w:cs="Times New Roman"/>
                <w:color w:val="000000" w:themeColor="text1"/>
                <w:sz w:val="20"/>
                <w:szCs w:val="20"/>
              </w:rPr>
              <w:t>https://static.ohu.edu.tr/uniweb/media/portallar/tipfakultesi//sayfalar/39836/yh5ojypy.xlsx</w:t>
            </w:r>
          </w:p>
        </w:tc>
      </w:tr>
    </w:tbl>
    <w:p w14:paraId="77AAD410" w14:textId="77777777" w:rsidR="00AE51BC" w:rsidRDefault="00AE51BC" w:rsidP="00304F2A">
      <w:pPr>
        <w:rPr>
          <w:rFonts w:ascii="Times New Roman" w:hAnsi="Times New Roman" w:cs="Times New Roman"/>
          <w:b/>
          <w:bCs/>
          <w:sz w:val="24"/>
          <w:szCs w:val="24"/>
        </w:rPr>
      </w:pPr>
    </w:p>
    <w:p w14:paraId="764E04C2" w14:textId="5B7A2358" w:rsidR="00304F2A" w:rsidRPr="009E65E7" w:rsidRDefault="00304F2A" w:rsidP="00304F2A">
      <w:pPr>
        <w:rPr>
          <w:rFonts w:ascii="Times New Roman" w:hAnsi="Times New Roman" w:cs="Times New Roman"/>
          <w:b/>
          <w:bCs/>
          <w:sz w:val="24"/>
          <w:szCs w:val="24"/>
        </w:rPr>
      </w:pPr>
      <w:r w:rsidRPr="009E65E7">
        <w:rPr>
          <w:rFonts w:ascii="Times New Roman" w:hAnsi="Times New Roman" w:cs="Times New Roman"/>
          <w:b/>
          <w:bCs/>
          <w:sz w:val="24"/>
          <w:szCs w:val="24"/>
        </w:rPr>
        <w:t>4.4 Sonuç</w:t>
      </w:r>
    </w:p>
    <w:p w14:paraId="59B4D6DB" w14:textId="2B2D43C5" w:rsidR="00A5122A" w:rsidRPr="009E65E7" w:rsidRDefault="00C55AB5" w:rsidP="00304F2A">
      <w:pPr>
        <w:rPr>
          <w:rFonts w:ascii="Times New Roman" w:hAnsi="Times New Roman" w:cs="Times New Roman"/>
          <w:b/>
          <w:bCs/>
          <w:color w:val="FF0000"/>
          <w:sz w:val="24"/>
          <w:szCs w:val="24"/>
        </w:rPr>
      </w:pPr>
      <w:r w:rsidRPr="009E65E7">
        <w:rPr>
          <w:rFonts w:ascii="Times New Roman" w:hAnsi="Times New Roman" w:cs="Times New Roman"/>
        </w:rPr>
        <w:t>2024 yılı ““Mezun Anketi Değerlendirme Raporu’na” istinaden iyileştirme alanları tespit edilerek, iyileştirme süreci takvimi oluşturulmuş ve süreç Enstitümüz ilgili birimlerince takip edilmektedir.</w:t>
      </w:r>
    </w:p>
    <w:p w14:paraId="75601060" w14:textId="77777777" w:rsidR="00AE51BC" w:rsidRDefault="00AE51BC" w:rsidP="004E0480">
      <w:pPr>
        <w:rPr>
          <w:rFonts w:ascii="Times New Roman" w:hAnsi="Times New Roman" w:cs="Times New Roman"/>
          <w:b/>
          <w:bCs/>
          <w:color w:val="000000" w:themeColor="text1"/>
          <w:sz w:val="24"/>
          <w:szCs w:val="24"/>
        </w:rPr>
      </w:pPr>
    </w:p>
    <w:p w14:paraId="0570805E" w14:textId="77777777" w:rsidR="00AE51BC" w:rsidRDefault="00AE51BC" w:rsidP="004E0480">
      <w:pPr>
        <w:rPr>
          <w:rFonts w:ascii="Times New Roman" w:hAnsi="Times New Roman" w:cs="Times New Roman"/>
          <w:b/>
          <w:bCs/>
          <w:color w:val="000000" w:themeColor="text1"/>
          <w:sz w:val="24"/>
          <w:szCs w:val="24"/>
        </w:rPr>
      </w:pPr>
    </w:p>
    <w:p w14:paraId="3FBB911E" w14:textId="77777777" w:rsidR="00AE51BC" w:rsidRDefault="00AE51BC" w:rsidP="004E0480">
      <w:pPr>
        <w:rPr>
          <w:rFonts w:ascii="Times New Roman" w:hAnsi="Times New Roman" w:cs="Times New Roman"/>
          <w:b/>
          <w:bCs/>
          <w:color w:val="000000" w:themeColor="text1"/>
          <w:sz w:val="24"/>
          <w:szCs w:val="24"/>
        </w:rPr>
      </w:pPr>
    </w:p>
    <w:p w14:paraId="33C738A4" w14:textId="77777777" w:rsidR="00AE51BC" w:rsidRDefault="00AE51BC" w:rsidP="004E0480">
      <w:pPr>
        <w:rPr>
          <w:rFonts w:ascii="Times New Roman" w:hAnsi="Times New Roman" w:cs="Times New Roman"/>
          <w:b/>
          <w:bCs/>
          <w:color w:val="000000" w:themeColor="text1"/>
          <w:sz w:val="24"/>
          <w:szCs w:val="24"/>
        </w:rPr>
      </w:pPr>
    </w:p>
    <w:p w14:paraId="05B578F1" w14:textId="77777777" w:rsidR="00AE51BC" w:rsidRDefault="00AE51BC" w:rsidP="004E0480">
      <w:pPr>
        <w:rPr>
          <w:rFonts w:ascii="Times New Roman" w:hAnsi="Times New Roman" w:cs="Times New Roman"/>
          <w:b/>
          <w:bCs/>
          <w:color w:val="000000" w:themeColor="text1"/>
          <w:sz w:val="24"/>
          <w:szCs w:val="24"/>
        </w:rPr>
      </w:pPr>
    </w:p>
    <w:p w14:paraId="36229764" w14:textId="77777777" w:rsidR="00AE51BC" w:rsidRDefault="00AE51BC" w:rsidP="004E0480">
      <w:pPr>
        <w:rPr>
          <w:rFonts w:ascii="Times New Roman" w:hAnsi="Times New Roman" w:cs="Times New Roman"/>
          <w:b/>
          <w:bCs/>
          <w:color w:val="000000" w:themeColor="text1"/>
          <w:sz w:val="24"/>
          <w:szCs w:val="24"/>
        </w:rPr>
      </w:pPr>
    </w:p>
    <w:p w14:paraId="4821E11B" w14:textId="77777777" w:rsidR="00AE51BC" w:rsidRDefault="00AE51BC" w:rsidP="004E0480">
      <w:pPr>
        <w:rPr>
          <w:rFonts w:ascii="Times New Roman" w:hAnsi="Times New Roman" w:cs="Times New Roman"/>
          <w:b/>
          <w:bCs/>
          <w:color w:val="000000" w:themeColor="text1"/>
          <w:sz w:val="24"/>
          <w:szCs w:val="24"/>
        </w:rPr>
      </w:pPr>
    </w:p>
    <w:p w14:paraId="76B88F14" w14:textId="77777777" w:rsidR="00AE51BC" w:rsidRDefault="00AE51BC" w:rsidP="004E0480">
      <w:pPr>
        <w:rPr>
          <w:rFonts w:ascii="Times New Roman" w:hAnsi="Times New Roman" w:cs="Times New Roman"/>
          <w:b/>
          <w:bCs/>
          <w:color w:val="000000" w:themeColor="text1"/>
          <w:sz w:val="24"/>
          <w:szCs w:val="24"/>
        </w:rPr>
      </w:pPr>
    </w:p>
    <w:p w14:paraId="76C5940C" w14:textId="77777777" w:rsidR="00AE51BC" w:rsidRDefault="00AE51BC" w:rsidP="004E0480">
      <w:pPr>
        <w:rPr>
          <w:rFonts w:ascii="Times New Roman" w:hAnsi="Times New Roman" w:cs="Times New Roman"/>
          <w:b/>
          <w:bCs/>
          <w:color w:val="000000" w:themeColor="text1"/>
          <w:sz w:val="24"/>
          <w:szCs w:val="24"/>
        </w:rPr>
      </w:pPr>
    </w:p>
    <w:p w14:paraId="2D4994D2" w14:textId="77777777" w:rsidR="00AE51BC" w:rsidRDefault="00AE51BC" w:rsidP="004E0480">
      <w:pPr>
        <w:rPr>
          <w:rFonts w:ascii="Times New Roman" w:hAnsi="Times New Roman" w:cs="Times New Roman"/>
          <w:b/>
          <w:bCs/>
          <w:color w:val="000000" w:themeColor="text1"/>
          <w:sz w:val="24"/>
          <w:szCs w:val="24"/>
        </w:rPr>
      </w:pPr>
    </w:p>
    <w:p w14:paraId="5B80603C" w14:textId="77777777" w:rsidR="00AE51BC" w:rsidRDefault="00AE51BC" w:rsidP="004E0480">
      <w:pPr>
        <w:rPr>
          <w:rFonts w:ascii="Times New Roman" w:hAnsi="Times New Roman" w:cs="Times New Roman"/>
          <w:b/>
          <w:bCs/>
          <w:color w:val="000000" w:themeColor="text1"/>
          <w:sz w:val="24"/>
          <w:szCs w:val="24"/>
        </w:rPr>
      </w:pPr>
    </w:p>
    <w:p w14:paraId="6F03D6D8" w14:textId="29E1370E" w:rsidR="004E0480" w:rsidRPr="009E65E7" w:rsidRDefault="004E0480" w:rsidP="004E0480">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 xml:space="preserve">5. EYLEM PLANI İZLEME İYİLEŞTİRME RAPORU / </w:t>
      </w:r>
      <w:r w:rsidR="00B64F16" w:rsidRPr="009E65E7">
        <w:rPr>
          <w:rFonts w:ascii="Times New Roman" w:hAnsi="Times New Roman" w:cs="Times New Roman"/>
          <w:b/>
          <w:bCs/>
          <w:color w:val="000000" w:themeColor="text1"/>
          <w:sz w:val="24"/>
          <w:szCs w:val="24"/>
        </w:rPr>
        <w:t>2024</w:t>
      </w:r>
    </w:p>
    <w:p w14:paraId="0156224B" w14:textId="77777777" w:rsidR="004E0480" w:rsidRPr="009E65E7" w:rsidRDefault="004E0480" w:rsidP="004E0480">
      <w:pPr>
        <w:pStyle w:val="Balk2"/>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5.1 Raporun Amacı ve Kapsamı</w:t>
      </w:r>
    </w:p>
    <w:p w14:paraId="606E5A9B" w14:textId="77777777" w:rsidR="004E0480" w:rsidRPr="009E65E7" w:rsidRDefault="004E0480" w:rsidP="004E0480">
      <w:pPr>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Bu rapor, 2024 yılı “Eylem Planı İzleme Raporu” sonucunda belirlenen değerlendirmeler ve öneriler doğrultusunda iyileştirmeye açık yönleri tespit etmek ve aksiyon almak amacıyla hazırlanmıştır.</w:t>
      </w:r>
    </w:p>
    <w:p w14:paraId="0496D178" w14:textId="77777777" w:rsidR="004E0480" w:rsidRPr="009E65E7" w:rsidRDefault="004E0480" w:rsidP="004E0480">
      <w:pPr>
        <w:pStyle w:val="Balk2"/>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5.2 Değerlendirme</w:t>
      </w:r>
    </w:p>
    <w:p w14:paraId="28EE896A" w14:textId="77777777" w:rsidR="004E0480" w:rsidRPr="009E65E7" w:rsidRDefault="004E0480" w:rsidP="004E0480">
      <w:pPr>
        <w:rPr>
          <w:rFonts w:ascii="Times New Roman" w:hAnsi="Times New Roman" w:cs="Times New Roman"/>
        </w:rPr>
      </w:pPr>
      <w:r w:rsidRPr="009E65E7">
        <w:rPr>
          <w:rFonts w:ascii="Times New Roman" w:hAnsi="Times New Roman" w:cs="Times New Roman"/>
        </w:rPr>
        <w:t>2024 yılı “Eylem Planı İzleme Raporu’na” istinaden tespit edilen iyileştirme alanları şunlardır;</w:t>
      </w:r>
    </w:p>
    <w:p w14:paraId="627A1173" w14:textId="77777777" w:rsidR="009C3C4C" w:rsidRPr="009C3C4C" w:rsidRDefault="009C3C4C" w:rsidP="004E0480">
      <w:pPr>
        <w:pStyle w:val="ListeParagraf"/>
        <w:numPr>
          <w:ilvl w:val="0"/>
          <w:numId w:val="41"/>
        </w:numPr>
        <w:rPr>
          <w:rFonts w:ascii="Times New Roman" w:hAnsi="Times New Roman" w:cs="Times New Roman"/>
        </w:rPr>
      </w:pPr>
      <w:r>
        <w:rPr>
          <w:rFonts w:ascii="Segoe UI" w:hAnsi="Segoe UI" w:cs="Segoe UI"/>
          <w:color w:val="2B2B2B"/>
          <w:sz w:val="21"/>
          <w:szCs w:val="21"/>
          <w:shd w:val="clear" w:color="auto" w:fill="F3F3F3"/>
        </w:rPr>
        <w:t>Niğde de yeni tıbbi uygulamaları teşvik edecek faaliyetler yapmak</w:t>
      </w:r>
    </w:p>
    <w:p w14:paraId="1F91977B" w14:textId="77777777" w:rsidR="00426EEA" w:rsidRDefault="00426EEA"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Niğde de ihtiyaç duyulan tıbbi uygulamalar için Tıp Fakültesi öğretim elemanlarının hizmet içi eğitim almaya teşvik etmek</w:t>
      </w:r>
      <w:r w:rsidRPr="009E65E7">
        <w:rPr>
          <w:rFonts w:ascii="Times New Roman" w:hAnsi="Times New Roman" w:cs="Times New Roman"/>
        </w:rPr>
        <w:t xml:space="preserve"> </w:t>
      </w:r>
    </w:p>
    <w:p w14:paraId="0501EB02" w14:textId="5A9E0C3A" w:rsidR="00426EEA" w:rsidRDefault="00426EEA"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Üniversitenin sağlık hizmeti sunan birimlerinde, öğretim elemanlarının, yurt içi veya yurt dışından aldığı hizmet içi eğitim sayısı arttırmaya yönelik faaliyet</w:t>
      </w:r>
    </w:p>
    <w:p w14:paraId="0A4705A5" w14:textId="6891C670" w:rsidR="00426EEA" w:rsidRPr="00426EEA" w:rsidRDefault="00426EEA"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Temmuz ayında 2024-2025 Eğitim Öğretim Yılı faaliyetlerinin değerlendirilmesi, Eylül ayında 2025-2026 Eğitim Öğretim Yılı faaliyetlerine yönelik hazırlıkların gözden geçirilmesi</w:t>
      </w:r>
    </w:p>
    <w:p w14:paraId="180DE834" w14:textId="2ED7E996" w:rsidR="00426EEA" w:rsidRPr="00426EEA" w:rsidRDefault="00426EEA" w:rsidP="002E1069">
      <w:pPr>
        <w:pStyle w:val="ListeParagraf"/>
        <w:numPr>
          <w:ilvl w:val="0"/>
          <w:numId w:val="41"/>
        </w:numPr>
        <w:rPr>
          <w:rFonts w:ascii="Times New Roman" w:hAnsi="Times New Roman" w:cs="Times New Roman"/>
          <w:sz w:val="20"/>
          <w:szCs w:val="20"/>
        </w:rPr>
      </w:pPr>
      <w:r w:rsidRPr="00426EEA">
        <w:rPr>
          <w:rFonts w:ascii="Times New Roman" w:hAnsi="Times New Roman" w:cs="Times New Roman"/>
        </w:rPr>
        <w:t xml:space="preserve"> </w:t>
      </w:r>
      <w:r w:rsidRPr="00426EEA">
        <w:rPr>
          <w:rFonts w:ascii="Times New Roman" w:hAnsi="Times New Roman" w:cs="Times New Roman"/>
          <w:sz w:val="20"/>
          <w:szCs w:val="20"/>
        </w:rPr>
        <w:t>Dekanlık tarafından öz değerlendirme raporu 2025 Aralık Ayında hazırlanacaktır.</w:t>
      </w:r>
    </w:p>
    <w:p w14:paraId="418DFE16" w14:textId="6209B6E3" w:rsidR="00426EEA" w:rsidRDefault="00426EEA"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2025 Aralı</w:t>
      </w:r>
      <w:r>
        <w:rPr>
          <w:rFonts w:ascii="Times New Roman" w:hAnsi="Times New Roman" w:cs="Times New Roman"/>
          <w:sz w:val="20"/>
          <w:szCs w:val="20"/>
        </w:rPr>
        <w:t>k</w:t>
      </w:r>
      <w:r w:rsidRPr="00C46A7C">
        <w:rPr>
          <w:rFonts w:ascii="Times New Roman" w:hAnsi="Times New Roman" w:cs="Times New Roman"/>
          <w:sz w:val="20"/>
          <w:szCs w:val="20"/>
        </w:rPr>
        <w:t xml:space="preserve"> ayında birim değerlendirmesine yönelik Temel Tıp Bilimleri, Dahili Tıp Bilimleri ve Cerrahi Tıp Bilimleri Bölüm başkanları ile toplantı düzenlenecektir</w:t>
      </w:r>
    </w:p>
    <w:p w14:paraId="243CFF8B" w14:textId="13E95811" w:rsidR="00426EEA" w:rsidRDefault="000D14C2"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İdari işleyiş ve süreçlerin iyileştirilmesine yönelik toplantı ve eğitimler yapılması</w:t>
      </w:r>
    </w:p>
    <w:p w14:paraId="32B02928" w14:textId="7CDCD9A5" w:rsidR="00426EEA" w:rsidRPr="000D14C2" w:rsidRDefault="000D14C2"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Kalite çalışmalarında akademik ve idari personelin görüş, öneri ve isteklerini almak için yapılan toplantı sayısını artırmaya yönelik faaliyetler</w:t>
      </w:r>
    </w:p>
    <w:p w14:paraId="2E9E76ED" w14:textId="2AAAFDF1" w:rsidR="00426EEA" w:rsidRDefault="000D14C2"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Ulusal öğrenci memnuniyet düzeyini artırmaya yönelik faaliyetler</w:t>
      </w:r>
    </w:p>
    <w:p w14:paraId="49CBC6DC" w14:textId="492EFC0A" w:rsidR="00426EEA" w:rsidRDefault="000D14C2"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Uluslararası öğrenci memnuniyet düzeyini artırmaya yönelik faaliyetler</w:t>
      </w:r>
    </w:p>
    <w:p w14:paraId="66968FC4" w14:textId="2F631613" w:rsidR="00426EEA" w:rsidRDefault="000D14C2"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Mezunlarla iletişime yönelik yapılan etkinlik sayısını artırmaya yönelik faaliyetler</w:t>
      </w:r>
    </w:p>
    <w:p w14:paraId="2442610C" w14:textId="51D73404" w:rsidR="00426EEA" w:rsidRDefault="000D14C2"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Engelli öğrenci memnuniyet düzeyini artırmaya yönelik faaliyetler</w:t>
      </w:r>
    </w:p>
    <w:p w14:paraId="7202CD03" w14:textId="7386F48F" w:rsidR="00426EEA" w:rsidRDefault="000D14C2" w:rsidP="004E0480">
      <w:pPr>
        <w:pStyle w:val="ListeParagraf"/>
        <w:numPr>
          <w:ilvl w:val="0"/>
          <w:numId w:val="41"/>
        </w:numPr>
        <w:rPr>
          <w:rFonts w:ascii="Times New Roman" w:hAnsi="Times New Roman" w:cs="Times New Roman"/>
        </w:rPr>
      </w:pPr>
      <w:r w:rsidRPr="00C46A7C">
        <w:rPr>
          <w:rFonts w:ascii="Times New Roman" w:hAnsi="Times New Roman" w:cs="Times New Roman"/>
          <w:sz w:val="20"/>
          <w:szCs w:val="20"/>
        </w:rPr>
        <w:t>Birim internet sayfalarının güncel tutulması</w:t>
      </w:r>
    </w:p>
    <w:p w14:paraId="37A495F7" w14:textId="77777777" w:rsidR="004E0480" w:rsidRPr="009E65E7" w:rsidRDefault="004E0480" w:rsidP="004E0480">
      <w:pPr>
        <w:pStyle w:val="Balk2"/>
        <w:rPr>
          <w:rFonts w:ascii="Times New Roman" w:hAnsi="Times New Roman" w:cs="Times New Roman"/>
          <w:color w:val="auto"/>
          <w:sz w:val="24"/>
          <w:szCs w:val="24"/>
        </w:rPr>
      </w:pPr>
      <w:r w:rsidRPr="009E65E7">
        <w:rPr>
          <w:rFonts w:ascii="Times New Roman" w:hAnsi="Times New Roman" w:cs="Times New Roman"/>
          <w:color w:val="auto"/>
          <w:sz w:val="24"/>
          <w:szCs w:val="24"/>
        </w:rPr>
        <w:t>5.3 İyileştirme Önerileri ve Aksiyon Planı</w:t>
      </w:r>
    </w:p>
    <w:tbl>
      <w:tblPr>
        <w:tblStyle w:val="TabloKlavuzu"/>
        <w:tblW w:w="4875" w:type="pct"/>
        <w:tblLayout w:type="fixed"/>
        <w:tblLook w:val="04A0" w:firstRow="1" w:lastRow="0" w:firstColumn="1" w:lastColumn="0" w:noHBand="0" w:noVBand="1"/>
      </w:tblPr>
      <w:tblGrid>
        <w:gridCol w:w="511"/>
        <w:gridCol w:w="1827"/>
        <w:gridCol w:w="3895"/>
        <w:gridCol w:w="2559"/>
        <w:gridCol w:w="1352"/>
        <w:gridCol w:w="1815"/>
        <w:gridCol w:w="2071"/>
      </w:tblGrid>
      <w:tr w:rsidR="004E0480" w:rsidRPr="009E65E7" w14:paraId="1C6CE563" w14:textId="77777777" w:rsidTr="00EC19E0">
        <w:trPr>
          <w:trHeight w:val="637"/>
        </w:trPr>
        <w:tc>
          <w:tcPr>
            <w:tcW w:w="182" w:type="pct"/>
            <w:vAlign w:val="center"/>
          </w:tcPr>
          <w:p w14:paraId="4019FF8B" w14:textId="77777777" w:rsidR="004E0480" w:rsidRPr="009E65E7" w:rsidRDefault="004E0480" w:rsidP="006B2B61">
            <w:pPr>
              <w:rPr>
                <w:rFonts w:ascii="Times New Roman" w:hAnsi="Times New Roman" w:cs="Times New Roman"/>
                <w:color w:val="000000" w:themeColor="text1"/>
                <w:sz w:val="20"/>
                <w:szCs w:val="20"/>
              </w:rPr>
            </w:pPr>
          </w:p>
        </w:tc>
        <w:tc>
          <w:tcPr>
            <w:tcW w:w="651" w:type="pct"/>
            <w:vAlign w:val="center"/>
          </w:tcPr>
          <w:p w14:paraId="406D5708"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İyileştirme Alanı</w:t>
            </w:r>
          </w:p>
        </w:tc>
        <w:tc>
          <w:tcPr>
            <w:tcW w:w="1388" w:type="pct"/>
            <w:vAlign w:val="center"/>
          </w:tcPr>
          <w:p w14:paraId="3DB09816"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Önerilen Aksiyon</w:t>
            </w:r>
          </w:p>
        </w:tc>
        <w:tc>
          <w:tcPr>
            <w:tcW w:w="912" w:type="pct"/>
            <w:vAlign w:val="center"/>
          </w:tcPr>
          <w:p w14:paraId="3AC75717" w14:textId="77777777" w:rsidR="004E0480" w:rsidRPr="009E65E7" w:rsidRDefault="004E0480" w:rsidP="005A3BB9">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Sorumlu Birim / Kişi</w:t>
            </w:r>
          </w:p>
        </w:tc>
        <w:tc>
          <w:tcPr>
            <w:tcW w:w="482" w:type="pct"/>
            <w:vAlign w:val="center"/>
          </w:tcPr>
          <w:p w14:paraId="0C64D1B2"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Hedef Tarih</w:t>
            </w:r>
          </w:p>
        </w:tc>
        <w:tc>
          <w:tcPr>
            <w:tcW w:w="647" w:type="pct"/>
            <w:vAlign w:val="center"/>
          </w:tcPr>
          <w:p w14:paraId="12CD3FF5" w14:textId="77777777" w:rsidR="004E0480" w:rsidRPr="009E65E7" w:rsidRDefault="004E0480"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Sonuç</w:t>
            </w:r>
          </w:p>
        </w:tc>
        <w:tc>
          <w:tcPr>
            <w:tcW w:w="738" w:type="pct"/>
            <w:vAlign w:val="center"/>
          </w:tcPr>
          <w:p w14:paraId="671B4682" w14:textId="77777777" w:rsidR="004E0480" w:rsidRPr="009E65E7" w:rsidRDefault="004E0480" w:rsidP="006B2B61">
            <w:pPr>
              <w:jc w:val="center"/>
              <w:rPr>
                <w:rFonts w:ascii="Times New Roman" w:hAnsi="Times New Roman" w:cs="Times New Roman"/>
                <w:color w:val="000000" w:themeColor="text1"/>
                <w:sz w:val="20"/>
                <w:szCs w:val="20"/>
              </w:rPr>
            </w:pPr>
            <w:r w:rsidRPr="009E65E7">
              <w:rPr>
                <w:rFonts w:ascii="Times New Roman" w:hAnsi="Times New Roman" w:cs="Times New Roman"/>
                <w:b/>
                <w:bCs/>
                <w:color w:val="000000" w:themeColor="text1"/>
                <w:sz w:val="20"/>
                <w:szCs w:val="20"/>
              </w:rPr>
              <w:t>Kanıt</w:t>
            </w:r>
          </w:p>
        </w:tc>
      </w:tr>
      <w:tr w:rsidR="004E0480" w:rsidRPr="009E65E7" w14:paraId="60A9FCD3" w14:textId="77777777" w:rsidTr="00EC19E0">
        <w:tc>
          <w:tcPr>
            <w:tcW w:w="182" w:type="pct"/>
            <w:vAlign w:val="center"/>
          </w:tcPr>
          <w:p w14:paraId="18A8B99E" w14:textId="77777777" w:rsidR="004E0480" w:rsidRPr="009E65E7" w:rsidRDefault="004E0480"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A</w:t>
            </w:r>
          </w:p>
        </w:tc>
        <w:tc>
          <w:tcPr>
            <w:tcW w:w="651" w:type="pct"/>
            <w:vAlign w:val="center"/>
          </w:tcPr>
          <w:p w14:paraId="240A2DC9" w14:textId="77777777" w:rsidR="000D14C2" w:rsidRDefault="000D14C2" w:rsidP="000D14C2">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Topluma Hizmet</w:t>
            </w:r>
          </w:p>
          <w:p w14:paraId="1BE5B426" w14:textId="77777777" w:rsidR="004E0480" w:rsidRPr="009E65E7" w:rsidRDefault="004E0480" w:rsidP="000D14C2">
            <w:pPr>
              <w:rPr>
                <w:rFonts w:ascii="Times New Roman" w:hAnsi="Times New Roman" w:cs="Times New Roman"/>
                <w:color w:val="000000" w:themeColor="text1"/>
                <w:sz w:val="20"/>
                <w:szCs w:val="20"/>
              </w:rPr>
            </w:pPr>
          </w:p>
        </w:tc>
        <w:tc>
          <w:tcPr>
            <w:tcW w:w="1388" w:type="pct"/>
            <w:tcBorders>
              <w:bottom w:val="single" w:sz="4" w:space="0" w:color="auto"/>
            </w:tcBorders>
            <w:vAlign w:val="center"/>
          </w:tcPr>
          <w:p w14:paraId="357152DE" w14:textId="77777777" w:rsidR="009C3C4C" w:rsidRPr="00C46A7C" w:rsidRDefault="009C3C4C" w:rsidP="009C3C4C">
            <w:pPr>
              <w:rPr>
                <w:rFonts w:ascii="Times New Roman" w:hAnsi="Times New Roman" w:cs="Times New Roman"/>
                <w:sz w:val="20"/>
                <w:szCs w:val="20"/>
              </w:rPr>
            </w:pPr>
            <w:r w:rsidRPr="00C46A7C">
              <w:rPr>
                <w:rFonts w:ascii="Times New Roman" w:hAnsi="Times New Roman" w:cs="Times New Roman"/>
                <w:sz w:val="20"/>
                <w:szCs w:val="20"/>
              </w:rPr>
              <w:t>Niğde de yeni tıbbi uygulamaları teşvik edecek faaliyetler yapmak</w:t>
            </w:r>
          </w:p>
          <w:p w14:paraId="75FCB593" w14:textId="63830C07" w:rsidR="004E0480" w:rsidRPr="009E65E7" w:rsidRDefault="004E0480" w:rsidP="00B65982">
            <w:pPr>
              <w:rPr>
                <w:rFonts w:ascii="Times New Roman" w:hAnsi="Times New Roman" w:cs="Times New Roman"/>
                <w:color w:val="000000" w:themeColor="text1"/>
                <w:sz w:val="20"/>
                <w:szCs w:val="20"/>
              </w:rPr>
            </w:pPr>
          </w:p>
        </w:tc>
        <w:tc>
          <w:tcPr>
            <w:tcW w:w="912" w:type="pct"/>
            <w:vAlign w:val="center"/>
          </w:tcPr>
          <w:p w14:paraId="1E438AFE" w14:textId="42A99C70" w:rsidR="004E0480" w:rsidRDefault="00CE4ED1" w:rsidP="00CE4ED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1AE66839" w14:textId="7FE341A3" w:rsidR="00CE4ED1" w:rsidRDefault="00CE4ED1" w:rsidP="00CE4ED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67E4ABA5" w14:textId="4C59F8F5" w:rsidR="00CE4ED1" w:rsidRPr="009E65E7" w:rsidRDefault="00CE4ED1" w:rsidP="00CE4ED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*Sağlık İl Müdürlüğü</w:t>
            </w:r>
          </w:p>
        </w:tc>
        <w:tc>
          <w:tcPr>
            <w:tcW w:w="482" w:type="pct"/>
            <w:vAlign w:val="center"/>
          </w:tcPr>
          <w:p w14:paraId="4A99CBA8" w14:textId="77777777" w:rsidR="004E0480" w:rsidRPr="009E65E7" w:rsidRDefault="004E048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2024-2025</w:t>
            </w:r>
          </w:p>
        </w:tc>
        <w:tc>
          <w:tcPr>
            <w:tcW w:w="647" w:type="pct"/>
            <w:vAlign w:val="center"/>
          </w:tcPr>
          <w:p w14:paraId="0926C965" w14:textId="06FBF2DE" w:rsidR="004E0480" w:rsidRPr="009E65E7" w:rsidRDefault="00EA6C3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738" w:type="pct"/>
            <w:vAlign w:val="center"/>
          </w:tcPr>
          <w:p w14:paraId="3008E79B" w14:textId="2C7CC41D" w:rsidR="004E0480" w:rsidRPr="009E65E7" w:rsidRDefault="009C3C4C" w:rsidP="006B2B61">
            <w:pPr>
              <w:rPr>
                <w:rFonts w:ascii="Times New Roman" w:hAnsi="Times New Roman" w:cs="Times New Roman"/>
                <w:color w:val="000000" w:themeColor="text1"/>
                <w:sz w:val="20"/>
                <w:szCs w:val="20"/>
              </w:rPr>
            </w:pPr>
            <w:hyperlink r:id="rId24" w:history="1">
              <w:r w:rsidRPr="001943A8">
                <w:rPr>
                  <w:rStyle w:val="Kpr"/>
                  <w:rFonts w:ascii="Times New Roman" w:hAnsi="Times New Roman" w:cs="Times New Roman"/>
                  <w:sz w:val="20"/>
                  <w:szCs w:val="20"/>
                </w:rPr>
                <w:t>https://kurumsal.ohu.edu.tr/kurumsal/pagesSPlan/Birim_Faaliyet_Gerceklestir.aspx?kN=rBCMSXszsK%2fJ7asbmwJa</w:t>
              </w:r>
              <w:r w:rsidRPr="001943A8">
                <w:rPr>
                  <w:rStyle w:val="Kpr"/>
                  <w:rFonts w:ascii="Times New Roman" w:hAnsi="Times New Roman" w:cs="Times New Roman"/>
                  <w:sz w:val="20"/>
                  <w:szCs w:val="20"/>
                </w:rPr>
                <w:t>K</w:t>
              </w:r>
              <w:r w:rsidRPr="001943A8">
                <w:rPr>
                  <w:rStyle w:val="Kpr"/>
                  <w:rFonts w:ascii="Times New Roman" w:hAnsi="Times New Roman" w:cs="Times New Roman"/>
                  <w:sz w:val="20"/>
                  <w:szCs w:val="20"/>
                </w:rPr>
                <w:t>w%3d%3d&amp;r=EiaYnAtuOOzZavvpSdDwkA%3d%3d&amp;u</w:t>
              </w:r>
              <w:r w:rsidRPr="001943A8">
                <w:rPr>
                  <w:rStyle w:val="Kpr"/>
                  <w:rFonts w:ascii="Times New Roman" w:hAnsi="Times New Roman" w:cs="Times New Roman"/>
                  <w:sz w:val="20"/>
                  <w:szCs w:val="20"/>
                </w:rPr>
                <w:lastRenderedPageBreak/>
                <w:t>N=bOuDUECSB67krqMDpx8QsQ%3d%3d</w:t>
              </w:r>
            </w:hyperlink>
          </w:p>
        </w:tc>
      </w:tr>
      <w:tr w:rsidR="004E0480" w:rsidRPr="009E65E7" w14:paraId="5A1A563B" w14:textId="77777777" w:rsidTr="00EC19E0">
        <w:tc>
          <w:tcPr>
            <w:tcW w:w="182" w:type="pct"/>
            <w:vAlign w:val="center"/>
          </w:tcPr>
          <w:p w14:paraId="74550A7C" w14:textId="77777777" w:rsidR="004E0480" w:rsidRPr="009E65E7" w:rsidRDefault="004E0480"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lastRenderedPageBreak/>
              <w:t>B</w:t>
            </w:r>
          </w:p>
        </w:tc>
        <w:tc>
          <w:tcPr>
            <w:tcW w:w="651" w:type="pct"/>
            <w:vAlign w:val="center"/>
          </w:tcPr>
          <w:p w14:paraId="38B425EE" w14:textId="77777777" w:rsidR="000D14C2" w:rsidRDefault="000D14C2" w:rsidP="000D14C2">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Topluma Hizmet</w:t>
            </w:r>
          </w:p>
          <w:p w14:paraId="7D801D19" w14:textId="77777777" w:rsidR="004E0480" w:rsidRPr="009E65E7" w:rsidRDefault="004E0480" w:rsidP="000D14C2">
            <w:pPr>
              <w:rPr>
                <w:rFonts w:ascii="Times New Roman" w:hAnsi="Times New Roman" w:cs="Times New Roman"/>
                <w:color w:val="000000" w:themeColor="text1"/>
                <w:sz w:val="20"/>
                <w:szCs w:val="20"/>
              </w:rPr>
            </w:pPr>
          </w:p>
        </w:tc>
        <w:tc>
          <w:tcPr>
            <w:tcW w:w="1388" w:type="pct"/>
            <w:tcBorders>
              <w:bottom w:val="single" w:sz="4" w:space="0" w:color="auto"/>
            </w:tcBorders>
            <w:shd w:val="clear" w:color="auto" w:fill="auto"/>
            <w:vAlign w:val="center"/>
          </w:tcPr>
          <w:p w14:paraId="651D7B9F" w14:textId="77777777" w:rsidR="00B65982" w:rsidRDefault="00B65982" w:rsidP="006B2B61">
            <w:pPr>
              <w:rPr>
                <w:rFonts w:ascii="Times New Roman" w:hAnsi="Times New Roman" w:cs="Times New Roman"/>
                <w:sz w:val="20"/>
                <w:szCs w:val="20"/>
              </w:rPr>
            </w:pPr>
          </w:p>
          <w:p w14:paraId="2B11921A" w14:textId="01959E86" w:rsidR="004E0480" w:rsidRPr="009E65E7" w:rsidRDefault="00CE4ED1" w:rsidP="006B2B61">
            <w:pPr>
              <w:rPr>
                <w:rFonts w:ascii="Times New Roman" w:hAnsi="Times New Roman" w:cs="Times New Roman"/>
                <w:color w:val="000000" w:themeColor="text1"/>
                <w:sz w:val="20"/>
                <w:szCs w:val="20"/>
              </w:rPr>
            </w:pPr>
            <w:r w:rsidRPr="00C46A7C">
              <w:rPr>
                <w:rFonts w:ascii="Times New Roman" w:hAnsi="Times New Roman" w:cs="Times New Roman"/>
                <w:sz w:val="20"/>
                <w:szCs w:val="20"/>
              </w:rPr>
              <w:t>Niğde de ihtiyaç duyulan tıbbi uygulamalar için Tıp Fakültesi öğretim elemanlarının hizmet içi eğitim almaya teşvik etmek</w:t>
            </w:r>
          </w:p>
        </w:tc>
        <w:tc>
          <w:tcPr>
            <w:tcW w:w="912" w:type="pct"/>
            <w:vAlign w:val="center"/>
          </w:tcPr>
          <w:p w14:paraId="41BB0921" w14:textId="77777777" w:rsidR="00C46A7C" w:rsidRDefault="00C46A7C" w:rsidP="00C46A7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3F5A11BA" w14:textId="77777777" w:rsidR="00C46A7C" w:rsidRDefault="00C46A7C" w:rsidP="00C46A7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1FD59878" w14:textId="6F713E03" w:rsidR="004E0480" w:rsidRPr="009E65E7" w:rsidRDefault="00C46A7C" w:rsidP="00C46A7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*Sağlık İl Müdürlüğü</w:t>
            </w:r>
            <w:r w:rsidRPr="009E65E7">
              <w:rPr>
                <w:rFonts w:ascii="Times New Roman" w:hAnsi="Times New Roman" w:cs="Times New Roman"/>
                <w:color w:val="000000" w:themeColor="text1"/>
                <w:sz w:val="20"/>
                <w:szCs w:val="20"/>
              </w:rPr>
              <w:t xml:space="preserve"> </w:t>
            </w:r>
          </w:p>
        </w:tc>
        <w:tc>
          <w:tcPr>
            <w:tcW w:w="482" w:type="pct"/>
            <w:vAlign w:val="center"/>
          </w:tcPr>
          <w:p w14:paraId="6046E3D9" w14:textId="77777777" w:rsidR="004E0480" w:rsidRPr="009E65E7" w:rsidRDefault="004E048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2024-2025</w:t>
            </w:r>
          </w:p>
        </w:tc>
        <w:tc>
          <w:tcPr>
            <w:tcW w:w="647" w:type="pct"/>
            <w:vAlign w:val="center"/>
          </w:tcPr>
          <w:p w14:paraId="1A9FD4C6" w14:textId="77777777" w:rsidR="004E0480" w:rsidRPr="009E65E7" w:rsidRDefault="004E048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738" w:type="pct"/>
            <w:vAlign w:val="center"/>
          </w:tcPr>
          <w:p w14:paraId="4D93A86C" w14:textId="53C6E3D6" w:rsidR="00595DAB" w:rsidRDefault="00CE4ED1" w:rsidP="006B2B61">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p w14:paraId="34B10EC0" w14:textId="77777777" w:rsidR="00595DAB" w:rsidRDefault="00595DAB" w:rsidP="006B2B61">
            <w:pPr>
              <w:rPr>
                <w:rFonts w:ascii="Times New Roman" w:hAnsi="Times New Roman" w:cs="Times New Roman"/>
                <w:color w:val="000000" w:themeColor="text1"/>
                <w:sz w:val="20"/>
                <w:szCs w:val="20"/>
              </w:rPr>
            </w:pPr>
          </w:p>
          <w:p w14:paraId="078FBB96" w14:textId="77777777" w:rsidR="00595DAB" w:rsidRDefault="00595DAB" w:rsidP="006B2B61">
            <w:pPr>
              <w:rPr>
                <w:rFonts w:ascii="Times New Roman" w:hAnsi="Times New Roman" w:cs="Times New Roman"/>
                <w:color w:val="000000" w:themeColor="text1"/>
                <w:sz w:val="20"/>
                <w:szCs w:val="20"/>
              </w:rPr>
            </w:pPr>
          </w:p>
          <w:p w14:paraId="301C292F" w14:textId="77777777" w:rsidR="00595DAB" w:rsidRDefault="00595DAB" w:rsidP="006B2B61">
            <w:pPr>
              <w:rPr>
                <w:rFonts w:ascii="Times New Roman" w:hAnsi="Times New Roman" w:cs="Times New Roman"/>
                <w:color w:val="000000" w:themeColor="text1"/>
                <w:sz w:val="20"/>
                <w:szCs w:val="20"/>
              </w:rPr>
            </w:pPr>
          </w:p>
          <w:p w14:paraId="4364B2B0" w14:textId="77777777" w:rsidR="00595DAB" w:rsidRDefault="00595DAB" w:rsidP="006B2B61">
            <w:pPr>
              <w:rPr>
                <w:rFonts w:ascii="Times New Roman" w:hAnsi="Times New Roman" w:cs="Times New Roman"/>
                <w:color w:val="000000" w:themeColor="text1"/>
                <w:sz w:val="20"/>
                <w:szCs w:val="20"/>
              </w:rPr>
            </w:pPr>
          </w:p>
          <w:p w14:paraId="0927CFC6" w14:textId="77777777" w:rsidR="00595DAB" w:rsidRDefault="00595DAB" w:rsidP="006B2B61">
            <w:pPr>
              <w:rPr>
                <w:rFonts w:ascii="Times New Roman" w:hAnsi="Times New Roman" w:cs="Times New Roman"/>
                <w:color w:val="000000" w:themeColor="text1"/>
                <w:sz w:val="20"/>
                <w:szCs w:val="20"/>
              </w:rPr>
            </w:pPr>
          </w:p>
          <w:p w14:paraId="00B27AB6" w14:textId="77777777" w:rsidR="00595DAB" w:rsidRPr="009E65E7" w:rsidRDefault="00595DAB" w:rsidP="006B2B61">
            <w:pPr>
              <w:rPr>
                <w:rFonts w:ascii="Times New Roman" w:hAnsi="Times New Roman" w:cs="Times New Roman"/>
                <w:color w:val="000000" w:themeColor="text1"/>
                <w:sz w:val="20"/>
                <w:szCs w:val="20"/>
              </w:rPr>
            </w:pPr>
          </w:p>
        </w:tc>
      </w:tr>
      <w:tr w:rsidR="004E0480" w:rsidRPr="009E65E7" w14:paraId="0DB4B404" w14:textId="77777777" w:rsidTr="00EC19E0">
        <w:tc>
          <w:tcPr>
            <w:tcW w:w="182" w:type="pct"/>
            <w:vAlign w:val="center"/>
          </w:tcPr>
          <w:p w14:paraId="3F6B0587" w14:textId="371C6DFC" w:rsidR="004E0480" w:rsidRPr="009E65E7" w:rsidRDefault="004E0480"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C</w:t>
            </w:r>
          </w:p>
        </w:tc>
        <w:tc>
          <w:tcPr>
            <w:tcW w:w="651" w:type="pct"/>
            <w:vAlign w:val="center"/>
          </w:tcPr>
          <w:p w14:paraId="65712B30" w14:textId="77777777" w:rsidR="00595DAB" w:rsidRDefault="00595DAB" w:rsidP="00595DAB">
            <w:pPr>
              <w:rPr>
                <w:rFonts w:ascii="Times New Roman" w:hAnsi="Times New Roman" w:cs="Times New Roman"/>
                <w:color w:val="000000" w:themeColor="text1"/>
                <w:sz w:val="20"/>
                <w:szCs w:val="20"/>
              </w:rPr>
            </w:pPr>
          </w:p>
          <w:p w14:paraId="348DBE68" w14:textId="551EE1FB" w:rsidR="000D14C2" w:rsidRDefault="00595DAB" w:rsidP="000D14C2">
            <w:pPr>
              <w:rPr>
                <w:rFonts w:ascii="Times New Roman" w:hAnsi="Times New Roman" w:cs="Times New Roman"/>
                <w:sz w:val="20"/>
                <w:szCs w:val="20"/>
              </w:rPr>
            </w:pPr>
            <w:r>
              <w:rPr>
                <w:rFonts w:ascii="Times New Roman" w:hAnsi="Times New Roman" w:cs="Times New Roman"/>
                <w:sz w:val="20"/>
                <w:szCs w:val="20"/>
              </w:rPr>
              <w:t xml:space="preserve"> </w:t>
            </w:r>
            <w:r w:rsidR="000D14C2" w:rsidRPr="009E65E7">
              <w:rPr>
                <w:rFonts w:ascii="Times New Roman" w:hAnsi="Times New Roman" w:cs="Times New Roman"/>
                <w:color w:val="000000" w:themeColor="text1"/>
                <w:sz w:val="20"/>
                <w:szCs w:val="20"/>
              </w:rPr>
              <w:t>AR-GE</w:t>
            </w:r>
            <w:r w:rsidR="000D14C2">
              <w:rPr>
                <w:rFonts w:ascii="Times New Roman" w:hAnsi="Times New Roman" w:cs="Times New Roman"/>
                <w:sz w:val="20"/>
                <w:szCs w:val="20"/>
              </w:rPr>
              <w:t xml:space="preserve"> </w:t>
            </w:r>
          </w:p>
          <w:p w14:paraId="07BFE729" w14:textId="3CCE65A9" w:rsidR="004E0480" w:rsidRPr="009E65E7" w:rsidRDefault="000D14C2" w:rsidP="000D14C2">
            <w:pPr>
              <w:rPr>
                <w:rFonts w:ascii="Times New Roman" w:hAnsi="Times New Roman" w:cs="Times New Roman"/>
                <w:color w:val="000000" w:themeColor="text1"/>
                <w:sz w:val="20"/>
                <w:szCs w:val="20"/>
              </w:rPr>
            </w:pPr>
            <w:r>
              <w:rPr>
                <w:rFonts w:ascii="Times New Roman" w:hAnsi="Times New Roman" w:cs="Times New Roman"/>
                <w:sz w:val="20"/>
                <w:szCs w:val="20"/>
              </w:rPr>
              <w:t>Akademik araştırma faaliyetlerinin arttırılmasını teşvik edecek faaliyetler yapılması.</w:t>
            </w:r>
          </w:p>
        </w:tc>
        <w:tc>
          <w:tcPr>
            <w:tcW w:w="1388" w:type="pct"/>
            <w:tcBorders>
              <w:top w:val="single" w:sz="4" w:space="0" w:color="auto"/>
            </w:tcBorders>
            <w:vAlign w:val="center"/>
          </w:tcPr>
          <w:p w14:paraId="77A5571E" w14:textId="77777777" w:rsidR="00B65982" w:rsidRDefault="00B65982" w:rsidP="006B2B61">
            <w:pPr>
              <w:rPr>
                <w:rFonts w:ascii="Times New Roman" w:hAnsi="Times New Roman" w:cs="Times New Roman"/>
                <w:sz w:val="20"/>
                <w:szCs w:val="20"/>
              </w:rPr>
            </w:pPr>
          </w:p>
          <w:p w14:paraId="5882ED76" w14:textId="0A8FF9A1" w:rsidR="004E0480" w:rsidRPr="009E65E7" w:rsidRDefault="00CE4ED1" w:rsidP="00C46A7C">
            <w:pPr>
              <w:rPr>
                <w:rFonts w:ascii="Times New Roman" w:hAnsi="Times New Roman" w:cs="Times New Roman"/>
                <w:b/>
                <w:bCs/>
                <w:color w:val="000000" w:themeColor="text1"/>
                <w:sz w:val="20"/>
                <w:szCs w:val="20"/>
              </w:rPr>
            </w:pPr>
            <w:r w:rsidRPr="00C46A7C">
              <w:rPr>
                <w:rFonts w:ascii="Times New Roman" w:hAnsi="Times New Roman" w:cs="Times New Roman"/>
                <w:sz w:val="20"/>
                <w:szCs w:val="20"/>
              </w:rPr>
              <w:t>Üniversitenin sağlık hizmeti sunan birimlerinde, öğretim elemanlarının, yurt içi veya yurt dışından aldığı hizmet içi eğitim sayısı arttırmaya yönelik faaliyet</w:t>
            </w:r>
          </w:p>
        </w:tc>
        <w:tc>
          <w:tcPr>
            <w:tcW w:w="912" w:type="pct"/>
            <w:vAlign w:val="center"/>
          </w:tcPr>
          <w:p w14:paraId="15FDA6B8"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*Rektörlük</w:t>
            </w:r>
          </w:p>
          <w:p w14:paraId="3EF1AD32"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776B377A" w14:textId="6281DEF4" w:rsidR="004E0480" w:rsidRPr="009E65E7"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*Sağlık İl Müdürlüğü</w:t>
            </w:r>
            <w:r w:rsidRPr="009E65E7">
              <w:rPr>
                <w:rFonts w:ascii="Times New Roman" w:hAnsi="Times New Roman" w:cs="Times New Roman"/>
                <w:color w:val="000000" w:themeColor="text1"/>
                <w:sz w:val="20"/>
                <w:szCs w:val="20"/>
              </w:rPr>
              <w:t xml:space="preserve"> </w:t>
            </w:r>
          </w:p>
        </w:tc>
        <w:tc>
          <w:tcPr>
            <w:tcW w:w="482" w:type="pct"/>
            <w:vAlign w:val="center"/>
          </w:tcPr>
          <w:p w14:paraId="673C30A3" w14:textId="77777777" w:rsidR="004E0480" w:rsidRPr="009E65E7" w:rsidRDefault="004E048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2024-2025</w:t>
            </w:r>
          </w:p>
        </w:tc>
        <w:tc>
          <w:tcPr>
            <w:tcW w:w="647" w:type="pct"/>
            <w:vAlign w:val="center"/>
          </w:tcPr>
          <w:p w14:paraId="0B22DE05" w14:textId="595D53CE" w:rsidR="004E0480" w:rsidRPr="009E65E7" w:rsidRDefault="00EA6C3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738" w:type="pct"/>
            <w:vAlign w:val="center"/>
          </w:tcPr>
          <w:p w14:paraId="53AC2282" w14:textId="6DF5C119" w:rsidR="004E0480" w:rsidRPr="009E65E7" w:rsidRDefault="00CE4ED1" w:rsidP="006B2B61">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4E0480" w:rsidRPr="009E65E7" w14:paraId="32412E37" w14:textId="77777777" w:rsidTr="00EC19E0">
        <w:tc>
          <w:tcPr>
            <w:tcW w:w="182" w:type="pct"/>
            <w:vAlign w:val="center"/>
          </w:tcPr>
          <w:p w14:paraId="686AA84F" w14:textId="1D0C0233" w:rsidR="004E0480" w:rsidRPr="009E65E7" w:rsidRDefault="004E0480"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D</w:t>
            </w:r>
          </w:p>
        </w:tc>
        <w:tc>
          <w:tcPr>
            <w:tcW w:w="651" w:type="pct"/>
            <w:vAlign w:val="center"/>
          </w:tcPr>
          <w:p w14:paraId="36F6CF81" w14:textId="19616BE7" w:rsidR="00595DAB" w:rsidRDefault="004E0480" w:rsidP="00595DAB">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Eğitim </w:t>
            </w:r>
            <w:r w:rsidR="00595DAB">
              <w:rPr>
                <w:rFonts w:ascii="Times New Roman" w:hAnsi="Times New Roman" w:cs="Times New Roman"/>
                <w:color w:val="000000" w:themeColor="text1"/>
                <w:sz w:val="20"/>
                <w:szCs w:val="20"/>
              </w:rPr>
              <w:t>–</w:t>
            </w:r>
            <w:r w:rsidRPr="009E65E7">
              <w:rPr>
                <w:rFonts w:ascii="Times New Roman" w:hAnsi="Times New Roman" w:cs="Times New Roman"/>
                <w:color w:val="000000" w:themeColor="text1"/>
                <w:sz w:val="20"/>
                <w:szCs w:val="20"/>
              </w:rPr>
              <w:t xml:space="preserve"> Öğretim</w:t>
            </w:r>
          </w:p>
          <w:p w14:paraId="49753171" w14:textId="77777777" w:rsidR="00595DAB" w:rsidRDefault="00595DAB" w:rsidP="00595DAB">
            <w:pPr>
              <w:rPr>
                <w:rFonts w:ascii="Times New Roman" w:hAnsi="Times New Roman" w:cs="Times New Roman"/>
                <w:color w:val="000000" w:themeColor="text1"/>
                <w:sz w:val="20"/>
                <w:szCs w:val="20"/>
              </w:rPr>
            </w:pPr>
          </w:p>
          <w:p w14:paraId="2FF6A28E" w14:textId="77777777" w:rsidR="00595DAB" w:rsidRDefault="00595DAB" w:rsidP="00595DAB">
            <w:pPr>
              <w:rPr>
                <w:rFonts w:ascii="Times New Roman" w:hAnsi="Times New Roman" w:cs="Times New Roman"/>
                <w:color w:val="000000" w:themeColor="text1"/>
                <w:sz w:val="20"/>
                <w:szCs w:val="20"/>
              </w:rPr>
            </w:pPr>
          </w:p>
          <w:p w14:paraId="63BF12B5" w14:textId="1E6A750A" w:rsidR="00595DAB" w:rsidRDefault="00595DAB" w:rsidP="00595DAB">
            <w:pPr>
              <w:rPr>
                <w:rFonts w:ascii="Times New Roman" w:hAnsi="Times New Roman" w:cs="Times New Roman"/>
                <w:sz w:val="20"/>
                <w:szCs w:val="20"/>
              </w:rPr>
            </w:pPr>
            <w:r>
              <w:rPr>
                <w:rFonts w:ascii="Times New Roman" w:hAnsi="Times New Roman" w:cs="Times New Roman"/>
                <w:sz w:val="20"/>
                <w:szCs w:val="20"/>
              </w:rPr>
              <w:t xml:space="preserve"> </w:t>
            </w:r>
          </w:p>
          <w:p w14:paraId="5EC7DB01" w14:textId="77777777" w:rsidR="004E0480" w:rsidRPr="009E65E7" w:rsidRDefault="004E0480" w:rsidP="006B2B61">
            <w:pPr>
              <w:rPr>
                <w:rFonts w:ascii="Times New Roman" w:hAnsi="Times New Roman" w:cs="Times New Roman"/>
                <w:color w:val="000000" w:themeColor="text1"/>
                <w:sz w:val="20"/>
                <w:szCs w:val="20"/>
              </w:rPr>
            </w:pPr>
          </w:p>
        </w:tc>
        <w:tc>
          <w:tcPr>
            <w:tcW w:w="1388" w:type="pct"/>
            <w:vAlign w:val="center"/>
          </w:tcPr>
          <w:p w14:paraId="338F74F5" w14:textId="77777777" w:rsidR="00B65982" w:rsidRDefault="00B65982" w:rsidP="006B2B61">
            <w:pPr>
              <w:rPr>
                <w:rFonts w:ascii="Times New Roman" w:hAnsi="Times New Roman" w:cs="Times New Roman"/>
                <w:sz w:val="20"/>
                <w:szCs w:val="20"/>
              </w:rPr>
            </w:pPr>
          </w:p>
          <w:p w14:paraId="3B5E98EE" w14:textId="60F6796B" w:rsidR="004E0480" w:rsidRPr="009E65E7" w:rsidRDefault="00CE4ED1" w:rsidP="00C46A7C">
            <w:pPr>
              <w:rPr>
                <w:rFonts w:ascii="Times New Roman" w:hAnsi="Times New Roman" w:cs="Times New Roman"/>
                <w:b/>
                <w:bCs/>
                <w:color w:val="000000" w:themeColor="text1"/>
                <w:sz w:val="20"/>
                <w:szCs w:val="20"/>
              </w:rPr>
            </w:pPr>
            <w:r w:rsidRPr="00C46A7C">
              <w:rPr>
                <w:rFonts w:ascii="Times New Roman" w:hAnsi="Times New Roman" w:cs="Times New Roman"/>
                <w:sz w:val="20"/>
                <w:szCs w:val="20"/>
              </w:rPr>
              <w:t>Temmuz ayında 2024-2025 Eğitim Öğretim Yılı faaliyetlerinin değerlendirilmesi, Eylül ayında 2025-2026 Eğitim Öğretim Yılı faaliyetlerine yönelik hazırlıkların gözden geçirilmesi</w:t>
            </w:r>
          </w:p>
        </w:tc>
        <w:tc>
          <w:tcPr>
            <w:tcW w:w="912" w:type="pct"/>
            <w:vAlign w:val="center"/>
          </w:tcPr>
          <w:p w14:paraId="2B533486" w14:textId="0F59FFBB" w:rsidR="00EA6C30" w:rsidRDefault="00EA6C30" w:rsidP="00EA6C30">
            <w:pPr>
              <w:rPr>
                <w:rFonts w:ascii="Times New Roman" w:hAnsi="Times New Roman" w:cs="Times New Roman"/>
                <w:color w:val="000000" w:themeColor="text1"/>
                <w:sz w:val="20"/>
                <w:szCs w:val="20"/>
              </w:rPr>
            </w:pPr>
          </w:p>
          <w:p w14:paraId="3212B227"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0BE47B1A" w14:textId="33DAE89B" w:rsidR="004E0480" w:rsidRPr="009E65E7" w:rsidRDefault="004E0480" w:rsidP="00EA6C30">
            <w:pPr>
              <w:jc w:val="center"/>
              <w:rPr>
                <w:rFonts w:ascii="Times New Roman" w:hAnsi="Times New Roman" w:cs="Times New Roman"/>
                <w:color w:val="000000" w:themeColor="text1"/>
                <w:sz w:val="20"/>
                <w:szCs w:val="20"/>
              </w:rPr>
            </w:pPr>
          </w:p>
        </w:tc>
        <w:tc>
          <w:tcPr>
            <w:tcW w:w="482" w:type="pct"/>
            <w:vAlign w:val="center"/>
          </w:tcPr>
          <w:p w14:paraId="57535DB9" w14:textId="77777777" w:rsidR="004E0480" w:rsidRPr="009E65E7" w:rsidRDefault="004E048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2024-2025</w:t>
            </w:r>
          </w:p>
        </w:tc>
        <w:tc>
          <w:tcPr>
            <w:tcW w:w="647" w:type="pct"/>
            <w:vAlign w:val="center"/>
          </w:tcPr>
          <w:p w14:paraId="343F74C6" w14:textId="75671BB2" w:rsidR="004E0480" w:rsidRPr="009E65E7" w:rsidRDefault="00EA6C30"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Çalışmalar Devam Ediyor</w:t>
            </w:r>
          </w:p>
        </w:tc>
        <w:tc>
          <w:tcPr>
            <w:tcW w:w="738" w:type="pct"/>
            <w:vAlign w:val="center"/>
          </w:tcPr>
          <w:p w14:paraId="016F9F5C" w14:textId="290E525D" w:rsidR="004E0480" w:rsidRPr="009E65E7" w:rsidRDefault="00CE4ED1" w:rsidP="006B2B61">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6CB9022F" w14:textId="77777777" w:rsidTr="00CB2A40">
        <w:tc>
          <w:tcPr>
            <w:tcW w:w="182" w:type="pct"/>
            <w:vAlign w:val="center"/>
          </w:tcPr>
          <w:p w14:paraId="3DF1BEF9" w14:textId="11B08BD6" w:rsidR="00EA6C30" w:rsidRPr="009E65E7" w:rsidRDefault="00EA6C30"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E</w:t>
            </w:r>
          </w:p>
        </w:tc>
        <w:tc>
          <w:tcPr>
            <w:tcW w:w="651" w:type="pct"/>
            <w:vAlign w:val="center"/>
          </w:tcPr>
          <w:p w14:paraId="1BFC6C1B" w14:textId="77777777" w:rsidR="000D14C2" w:rsidRDefault="000D14C2" w:rsidP="000D14C2">
            <w:pPr>
              <w:rPr>
                <w:rFonts w:ascii="Times New Roman" w:hAnsi="Times New Roman" w:cs="Times New Roman"/>
                <w:sz w:val="20"/>
                <w:szCs w:val="20"/>
              </w:rPr>
            </w:pPr>
            <w:r w:rsidRPr="009E65E7">
              <w:rPr>
                <w:rFonts w:ascii="Times New Roman" w:hAnsi="Times New Roman" w:cs="Times New Roman"/>
                <w:color w:val="000000" w:themeColor="text1"/>
                <w:sz w:val="20"/>
                <w:szCs w:val="20"/>
              </w:rPr>
              <w:t>Kurumsal İşleyiş Altyapı</w:t>
            </w:r>
            <w:r>
              <w:rPr>
                <w:rFonts w:ascii="Times New Roman" w:hAnsi="Times New Roman" w:cs="Times New Roman"/>
                <w:sz w:val="20"/>
                <w:szCs w:val="20"/>
              </w:rPr>
              <w:t xml:space="preserve"> </w:t>
            </w:r>
          </w:p>
          <w:p w14:paraId="7E38262D" w14:textId="2C6F9F68" w:rsidR="00EA6C30" w:rsidRPr="009E65E7" w:rsidRDefault="00EA6C30" w:rsidP="00EA6C30">
            <w:pPr>
              <w:rPr>
                <w:rFonts w:ascii="Times New Roman" w:hAnsi="Times New Roman" w:cs="Times New Roman"/>
                <w:color w:val="000000" w:themeColor="text1"/>
                <w:sz w:val="20"/>
                <w:szCs w:val="20"/>
              </w:rPr>
            </w:pPr>
          </w:p>
        </w:tc>
        <w:tc>
          <w:tcPr>
            <w:tcW w:w="1388" w:type="pct"/>
            <w:vAlign w:val="center"/>
          </w:tcPr>
          <w:p w14:paraId="4B1D96BD" w14:textId="5800F555"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Dekanlık tarafından öz değerlendirme raporu 2025 Aralık Ayında hazırlanacaktır.</w:t>
            </w:r>
          </w:p>
        </w:tc>
        <w:tc>
          <w:tcPr>
            <w:tcW w:w="912" w:type="pct"/>
            <w:vAlign w:val="center"/>
          </w:tcPr>
          <w:p w14:paraId="43F0DDD3" w14:textId="3AE7EAFB"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6E2E841C" w14:textId="41C55EB9"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ve İdari Personel</w:t>
            </w:r>
          </w:p>
          <w:p w14:paraId="492CBD62" w14:textId="24325B5E"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546A2195" w14:textId="6CDA563C"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069727D3" w14:textId="266AAF40"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6FDF8332" w14:textId="74B5FF63"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77C060F6" w14:textId="77777777" w:rsidTr="00CB2A40">
        <w:tc>
          <w:tcPr>
            <w:tcW w:w="182" w:type="pct"/>
            <w:vAlign w:val="center"/>
          </w:tcPr>
          <w:p w14:paraId="3168053F" w14:textId="3CF14D36" w:rsidR="00EA6C30" w:rsidRPr="009E65E7" w:rsidRDefault="00EA6C30"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F</w:t>
            </w:r>
          </w:p>
        </w:tc>
        <w:tc>
          <w:tcPr>
            <w:tcW w:w="651" w:type="pct"/>
            <w:vAlign w:val="center"/>
          </w:tcPr>
          <w:p w14:paraId="462B6FD0" w14:textId="77777777" w:rsidR="000D14C2" w:rsidRDefault="000D14C2" w:rsidP="000D14C2">
            <w:pPr>
              <w:rPr>
                <w:rFonts w:ascii="Times New Roman" w:hAnsi="Times New Roman" w:cs="Times New Roman"/>
                <w:sz w:val="20"/>
                <w:szCs w:val="20"/>
              </w:rPr>
            </w:pPr>
            <w:r w:rsidRPr="009E65E7">
              <w:rPr>
                <w:rFonts w:ascii="Times New Roman" w:hAnsi="Times New Roman" w:cs="Times New Roman"/>
                <w:color w:val="000000" w:themeColor="text1"/>
                <w:sz w:val="20"/>
                <w:szCs w:val="20"/>
              </w:rPr>
              <w:t>AR-GE</w:t>
            </w:r>
            <w:r>
              <w:rPr>
                <w:rFonts w:ascii="Times New Roman" w:hAnsi="Times New Roman" w:cs="Times New Roman"/>
                <w:sz w:val="20"/>
                <w:szCs w:val="20"/>
              </w:rPr>
              <w:t xml:space="preserve"> </w:t>
            </w:r>
          </w:p>
          <w:p w14:paraId="7E9E167A" w14:textId="7E9465B0" w:rsidR="00EA6C30" w:rsidRPr="009E65E7" w:rsidRDefault="000D14C2" w:rsidP="000D14C2">
            <w:pPr>
              <w:rPr>
                <w:rFonts w:ascii="Times New Roman" w:hAnsi="Times New Roman" w:cs="Times New Roman"/>
                <w:color w:val="000000" w:themeColor="text1"/>
                <w:sz w:val="20"/>
                <w:szCs w:val="20"/>
              </w:rPr>
            </w:pPr>
            <w:r>
              <w:rPr>
                <w:rFonts w:ascii="Times New Roman" w:hAnsi="Times New Roman" w:cs="Times New Roman"/>
                <w:sz w:val="20"/>
                <w:szCs w:val="20"/>
              </w:rPr>
              <w:t>Akademik araştırma faaliyetlerinin arttırılmasını teşvik edecek faaliyetler yapılması.</w:t>
            </w:r>
          </w:p>
        </w:tc>
        <w:tc>
          <w:tcPr>
            <w:tcW w:w="1388" w:type="pct"/>
            <w:vAlign w:val="center"/>
          </w:tcPr>
          <w:p w14:paraId="11D1494C" w14:textId="4A053E14"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2025 Aralı</w:t>
            </w:r>
            <w:r w:rsidR="000D14C2">
              <w:rPr>
                <w:rFonts w:ascii="Times New Roman" w:hAnsi="Times New Roman" w:cs="Times New Roman"/>
                <w:sz w:val="20"/>
                <w:szCs w:val="20"/>
              </w:rPr>
              <w:t>k</w:t>
            </w:r>
            <w:r w:rsidRPr="00C46A7C">
              <w:rPr>
                <w:rFonts w:ascii="Times New Roman" w:hAnsi="Times New Roman" w:cs="Times New Roman"/>
                <w:sz w:val="20"/>
                <w:szCs w:val="20"/>
              </w:rPr>
              <w:t xml:space="preserve"> ayında birim değerlendirmesine yönelik Temel Tıp Bilimleri, Dahili Tıp Bilimleri ve Cerrahi Tıp Bilimleri Bölüm başkanları ile toplantı düzenlenecektir</w:t>
            </w:r>
          </w:p>
        </w:tc>
        <w:tc>
          <w:tcPr>
            <w:tcW w:w="912" w:type="pct"/>
            <w:vAlign w:val="center"/>
          </w:tcPr>
          <w:p w14:paraId="4BCFB11A" w14:textId="5AEB614E" w:rsidR="00EA6C30" w:rsidRDefault="00EA6C30" w:rsidP="00EA6C30">
            <w:pPr>
              <w:rPr>
                <w:rFonts w:ascii="Times New Roman" w:hAnsi="Times New Roman" w:cs="Times New Roman"/>
                <w:color w:val="000000" w:themeColor="text1"/>
                <w:sz w:val="20"/>
                <w:szCs w:val="20"/>
              </w:rPr>
            </w:pPr>
          </w:p>
          <w:p w14:paraId="79CA20BD"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24F5AF92" w14:textId="5118036A"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005D280B" w14:textId="0F2B3662"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10D5E3B9" w14:textId="65D1E332"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788DECBF" w14:textId="536942E8"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3231E812" w14:textId="77777777" w:rsidTr="00CB2A40">
        <w:tc>
          <w:tcPr>
            <w:tcW w:w="182" w:type="pct"/>
            <w:vAlign w:val="center"/>
          </w:tcPr>
          <w:p w14:paraId="30F929F9" w14:textId="102BDA80" w:rsidR="00EA6C30" w:rsidRPr="009E65E7" w:rsidRDefault="00EA6C30"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G</w:t>
            </w:r>
          </w:p>
        </w:tc>
        <w:tc>
          <w:tcPr>
            <w:tcW w:w="651" w:type="pct"/>
            <w:vAlign w:val="center"/>
          </w:tcPr>
          <w:p w14:paraId="3DCBFD02" w14:textId="0F7DCCE3" w:rsidR="000D14C2" w:rsidRDefault="000D14C2" w:rsidP="000D14C2">
            <w:pPr>
              <w:rPr>
                <w:rFonts w:ascii="Times New Roman" w:hAnsi="Times New Roman" w:cs="Times New Roman"/>
                <w:sz w:val="20"/>
                <w:szCs w:val="20"/>
              </w:rPr>
            </w:pPr>
            <w:r>
              <w:rPr>
                <w:rFonts w:ascii="Times New Roman" w:hAnsi="Times New Roman" w:cs="Times New Roman"/>
                <w:color w:val="000000" w:themeColor="text1"/>
                <w:sz w:val="20"/>
                <w:szCs w:val="20"/>
              </w:rPr>
              <w:t xml:space="preserve">Kurumsal İşleyiş </w:t>
            </w:r>
            <w:r>
              <w:rPr>
                <w:rFonts w:ascii="Times New Roman" w:hAnsi="Times New Roman" w:cs="Times New Roman"/>
                <w:sz w:val="20"/>
                <w:szCs w:val="20"/>
              </w:rPr>
              <w:t xml:space="preserve"> </w:t>
            </w:r>
          </w:p>
          <w:p w14:paraId="61CC0242" w14:textId="17816BE3" w:rsidR="00EA6C30" w:rsidRPr="009E65E7" w:rsidRDefault="00EA6C30" w:rsidP="00EA6C30">
            <w:pPr>
              <w:rPr>
                <w:rFonts w:ascii="Times New Roman" w:hAnsi="Times New Roman" w:cs="Times New Roman"/>
                <w:color w:val="000000" w:themeColor="text1"/>
                <w:sz w:val="20"/>
                <w:szCs w:val="20"/>
              </w:rPr>
            </w:pPr>
          </w:p>
        </w:tc>
        <w:tc>
          <w:tcPr>
            <w:tcW w:w="1388" w:type="pct"/>
            <w:vAlign w:val="center"/>
          </w:tcPr>
          <w:p w14:paraId="6A7F95C9" w14:textId="5A1F6B15"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İdari işleyiş ve süreçlerin iyileştirilmesine yönelik toplantı ve eğitimler yapılması</w:t>
            </w:r>
          </w:p>
        </w:tc>
        <w:tc>
          <w:tcPr>
            <w:tcW w:w="912" w:type="pct"/>
            <w:vAlign w:val="center"/>
          </w:tcPr>
          <w:p w14:paraId="1300E54D" w14:textId="75822601" w:rsidR="00EA6C30" w:rsidRDefault="00EA6C30" w:rsidP="00EA6C30">
            <w:pPr>
              <w:rPr>
                <w:rFonts w:ascii="Times New Roman" w:hAnsi="Times New Roman" w:cs="Times New Roman"/>
                <w:color w:val="000000" w:themeColor="text1"/>
                <w:sz w:val="20"/>
                <w:szCs w:val="20"/>
              </w:rPr>
            </w:pPr>
          </w:p>
          <w:p w14:paraId="24696708"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3BA22ADE" w14:textId="058A35CD" w:rsidR="00EA6C30" w:rsidRPr="009E65E7" w:rsidRDefault="00EA6C30" w:rsidP="00EA6C30">
            <w:pPr>
              <w:rPr>
                <w:rFonts w:ascii="Times New Roman" w:hAnsi="Times New Roman" w:cs="Times New Roman"/>
                <w:color w:val="000000" w:themeColor="text1"/>
                <w:sz w:val="20"/>
                <w:szCs w:val="20"/>
              </w:rPr>
            </w:pPr>
          </w:p>
        </w:tc>
        <w:tc>
          <w:tcPr>
            <w:tcW w:w="482" w:type="pct"/>
          </w:tcPr>
          <w:p w14:paraId="5753613C" w14:textId="07D20760"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34C62BCA" w14:textId="4005D0CD"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318ABAED" w14:textId="3E4E5937"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76EA32EC" w14:textId="77777777" w:rsidTr="00CB2A40">
        <w:tc>
          <w:tcPr>
            <w:tcW w:w="182" w:type="pct"/>
            <w:vAlign w:val="center"/>
          </w:tcPr>
          <w:p w14:paraId="1319F3E4" w14:textId="7D6A17B8" w:rsidR="00EA6C30" w:rsidRPr="009E65E7" w:rsidRDefault="00EA6C30"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H</w:t>
            </w:r>
          </w:p>
        </w:tc>
        <w:tc>
          <w:tcPr>
            <w:tcW w:w="651" w:type="pct"/>
            <w:vAlign w:val="center"/>
          </w:tcPr>
          <w:p w14:paraId="55B60E37" w14:textId="6829EB3E" w:rsidR="000D14C2" w:rsidRDefault="000D14C2" w:rsidP="000D14C2">
            <w:pPr>
              <w:rPr>
                <w:rFonts w:ascii="Times New Roman" w:hAnsi="Times New Roman" w:cs="Times New Roman"/>
                <w:sz w:val="20"/>
                <w:szCs w:val="20"/>
              </w:rPr>
            </w:pPr>
            <w:r w:rsidRPr="009E65E7">
              <w:rPr>
                <w:rFonts w:ascii="Times New Roman" w:hAnsi="Times New Roman" w:cs="Times New Roman"/>
                <w:color w:val="000000" w:themeColor="text1"/>
                <w:sz w:val="20"/>
                <w:szCs w:val="20"/>
              </w:rPr>
              <w:t xml:space="preserve">Kurumsal İşleyiş </w:t>
            </w:r>
          </w:p>
          <w:p w14:paraId="65AE1DE2" w14:textId="5B14AEC4" w:rsidR="00EA6C30" w:rsidRPr="009E65E7" w:rsidRDefault="00EA6C30" w:rsidP="00EA6C30">
            <w:pPr>
              <w:rPr>
                <w:rFonts w:ascii="Times New Roman" w:hAnsi="Times New Roman" w:cs="Times New Roman"/>
                <w:color w:val="000000" w:themeColor="text1"/>
                <w:sz w:val="20"/>
                <w:szCs w:val="20"/>
              </w:rPr>
            </w:pPr>
          </w:p>
        </w:tc>
        <w:tc>
          <w:tcPr>
            <w:tcW w:w="1388" w:type="pct"/>
            <w:vAlign w:val="center"/>
          </w:tcPr>
          <w:p w14:paraId="63BD5FCF" w14:textId="025BDF12"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Kalite çalışmalarında akademik ve idari personelin görüş, öneri ve isteklerini almak için yapılan toplantı sayısını artırmaya yönelik faaliyetler</w:t>
            </w:r>
          </w:p>
        </w:tc>
        <w:tc>
          <w:tcPr>
            <w:tcW w:w="912" w:type="pct"/>
            <w:vAlign w:val="center"/>
          </w:tcPr>
          <w:p w14:paraId="295F8BCF"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51834AC8"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ve İdari Personel</w:t>
            </w:r>
          </w:p>
          <w:p w14:paraId="731179F0" w14:textId="77777777"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007FE20E" w14:textId="1F71A314"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450FDBEC" w14:textId="3A2827EF"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0C74C65A" w14:textId="5560B19B"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0120CD84" w14:textId="77777777" w:rsidTr="00CB2A40">
        <w:tc>
          <w:tcPr>
            <w:tcW w:w="182" w:type="pct"/>
            <w:vAlign w:val="center"/>
          </w:tcPr>
          <w:p w14:paraId="3BAEAE83" w14:textId="71D97D13" w:rsidR="00EA6C30" w:rsidRDefault="00EA6C30"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lastRenderedPageBreak/>
              <w:t>I</w:t>
            </w:r>
          </w:p>
        </w:tc>
        <w:tc>
          <w:tcPr>
            <w:tcW w:w="651" w:type="pct"/>
            <w:vAlign w:val="center"/>
          </w:tcPr>
          <w:p w14:paraId="3C2DD79C" w14:textId="77777777" w:rsidR="000D14C2" w:rsidRDefault="000D14C2" w:rsidP="000D14C2">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Eğitim </w:t>
            </w:r>
            <w:r>
              <w:rPr>
                <w:rFonts w:ascii="Times New Roman" w:hAnsi="Times New Roman" w:cs="Times New Roman"/>
                <w:color w:val="000000" w:themeColor="text1"/>
                <w:sz w:val="20"/>
                <w:szCs w:val="20"/>
              </w:rPr>
              <w:t>–</w:t>
            </w:r>
            <w:r w:rsidRPr="009E65E7">
              <w:rPr>
                <w:rFonts w:ascii="Times New Roman" w:hAnsi="Times New Roman" w:cs="Times New Roman"/>
                <w:color w:val="000000" w:themeColor="text1"/>
                <w:sz w:val="20"/>
                <w:szCs w:val="20"/>
              </w:rPr>
              <w:t xml:space="preserve"> Öğretim</w:t>
            </w:r>
          </w:p>
          <w:p w14:paraId="45B552E3" w14:textId="77777777" w:rsidR="000D14C2" w:rsidRDefault="000D14C2" w:rsidP="000D14C2">
            <w:pPr>
              <w:rPr>
                <w:rFonts w:ascii="Times New Roman" w:hAnsi="Times New Roman" w:cs="Times New Roman"/>
                <w:color w:val="000000" w:themeColor="text1"/>
                <w:sz w:val="20"/>
                <w:szCs w:val="20"/>
              </w:rPr>
            </w:pPr>
          </w:p>
          <w:p w14:paraId="5839B8C9" w14:textId="77777777" w:rsidR="000D14C2" w:rsidRDefault="000D14C2" w:rsidP="000D14C2">
            <w:pPr>
              <w:rPr>
                <w:rFonts w:ascii="Times New Roman" w:hAnsi="Times New Roman" w:cs="Times New Roman"/>
                <w:color w:val="000000" w:themeColor="text1"/>
                <w:sz w:val="20"/>
                <w:szCs w:val="20"/>
              </w:rPr>
            </w:pPr>
          </w:p>
          <w:p w14:paraId="3972ED8F" w14:textId="0E181FD6" w:rsidR="000D14C2" w:rsidRDefault="000D14C2" w:rsidP="000D14C2">
            <w:pPr>
              <w:rPr>
                <w:rFonts w:ascii="Times New Roman" w:hAnsi="Times New Roman" w:cs="Times New Roman"/>
                <w:sz w:val="20"/>
                <w:szCs w:val="20"/>
              </w:rPr>
            </w:pPr>
            <w:r>
              <w:rPr>
                <w:rFonts w:ascii="Times New Roman" w:hAnsi="Times New Roman" w:cs="Times New Roman"/>
                <w:sz w:val="20"/>
                <w:szCs w:val="20"/>
              </w:rPr>
              <w:t>.</w:t>
            </w:r>
          </w:p>
          <w:p w14:paraId="37699B97" w14:textId="43818419" w:rsidR="00EA6C30" w:rsidRDefault="00EA6C30" w:rsidP="00EA6C30">
            <w:pPr>
              <w:rPr>
                <w:rFonts w:ascii="Segoe UI" w:hAnsi="Segoe UI" w:cs="Segoe UI"/>
                <w:color w:val="2B2B2B"/>
                <w:sz w:val="21"/>
                <w:szCs w:val="21"/>
                <w:shd w:val="clear" w:color="auto" w:fill="F3F3F3"/>
              </w:rPr>
            </w:pPr>
          </w:p>
        </w:tc>
        <w:tc>
          <w:tcPr>
            <w:tcW w:w="1388" w:type="pct"/>
            <w:vAlign w:val="center"/>
          </w:tcPr>
          <w:p w14:paraId="6982B04B" w14:textId="1989723C"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Ulusal öğrenci memnuniyet düzeyini artırmaya yönelik faaliyetler</w:t>
            </w:r>
          </w:p>
        </w:tc>
        <w:tc>
          <w:tcPr>
            <w:tcW w:w="912" w:type="pct"/>
            <w:vAlign w:val="center"/>
          </w:tcPr>
          <w:p w14:paraId="41266A2F"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79C46BEE"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ve İdari Personel</w:t>
            </w:r>
          </w:p>
          <w:p w14:paraId="55B20F2D" w14:textId="77777777"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2AFD1AB3" w14:textId="6589E864"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4AF60757" w14:textId="3190BF09"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5B8464ED" w14:textId="5D634DF6"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396EBC9F" w14:textId="77777777" w:rsidTr="00CB2A40">
        <w:tc>
          <w:tcPr>
            <w:tcW w:w="182" w:type="pct"/>
            <w:vAlign w:val="center"/>
          </w:tcPr>
          <w:p w14:paraId="5F1BE8B0" w14:textId="4DC0FBBB" w:rsidR="00EA6C30" w:rsidRDefault="000D14C2"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J</w:t>
            </w:r>
          </w:p>
        </w:tc>
        <w:tc>
          <w:tcPr>
            <w:tcW w:w="651" w:type="pct"/>
            <w:vAlign w:val="center"/>
          </w:tcPr>
          <w:p w14:paraId="09104811" w14:textId="77777777" w:rsidR="000D14C2" w:rsidRDefault="000D14C2" w:rsidP="000D14C2">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Eğitim </w:t>
            </w:r>
            <w:r>
              <w:rPr>
                <w:rFonts w:ascii="Times New Roman" w:hAnsi="Times New Roman" w:cs="Times New Roman"/>
                <w:color w:val="000000" w:themeColor="text1"/>
                <w:sz w:val="20"/>
                <w:szCs w:val="20"/>
              </w:rPr>
              <w:t>–</w:t>
            </w:r>
            <w:r w:rsidRPr="009E65E7">
              <w:rPr>
                <w:rFonts w:ascii="Times New Roman" w:hAnsi="Times New Roman" w:cs="Times New Roman"/>
                <w:color w:val="000000" w:themeColor="text1"/>
                <w:sz w:val="20"/>
                <w:szCs w:val="20"/>
              </w:rPr>
              <w:t xml:space="preserve"> Öğretim</w:t>
            </w:r>
          </w:p>
          <w:p w14:paraId="50A961BB" w14:textId="77777777" w:rsidR="000D14C2" w:rsidRDefault="000D14C2" w:rsidP="000D14C2">
            <w:pPr>
              <w:rPr>
                <w:rFonts w:ascii="Times New Roman" w:hAnsi="Times New Roman" w:cs="Times New Roman"/>
                <w:color w:val="000000" w:themeColor="text1"/>
                <w:sz w:val="20"/>
                <w:szCs w:val="20"/>
              </w:rPr>
            </w:pPr>
          </w:p>
          <w:p w14:paraId="4D3B8CA2" w14:textId="4E89FAE1" w:rsidR="000D14C2" w:rsidRDefault="000D14C2" w:rsidP="000D14C2">
            <w:pPr>
              <w:rPr>
                <w:rFonts w:ascii="Times New Roman" w:hAnsi="Times New Roman" w:cs="Times New Roman"/>
                <w:sz w:val="20"/>
                <w:szCs w:val="20"/>
              </w:rPr>
            </w:pPr>
            <w:r>
              <w:rPr>
                <w:rFonts w:ascii="Times New Roman" w:hAnsi="Times New Roman" w:cs="Times New Roman"/>
                <w:sz w:val="20"/>
                <w:szCs w:val="20"/>
              </w:rPr>
              <w:t>.</w:t>
            </w:r>
          </w:p>
          <w:p w14:paraId="4CBA8D64" w14:textId="5AB58653" w:rsidR="00EA6C30" w:rsidRDefault="00EA6C30" w:rsidP="00EA6C30">
            <w:pPr>
              <w:rPr>
                <w:rFonts w:ascii="Segoe UI" w:hAnsi="Segoe UI" w:cs="Segoe UI"/>
                <w:color w:val="2B2B2B"/>
                <w:sz w:val="21"/>
                <w:szCs w:val="21"/>
                <w:shd w:val="clear" w:color="auto" w:fill="F3F3F3"/>
              </w:rPr>
            </w:pPr>
          </w:p>
        </w:tc>
        <w:tc>
          <w:tcPr>
            <w:tcW w:w="1388" w:type="pct"/>
            <w:vAlign w:val="center"/>
          </w:tcPr>
          <w:p w14:paraId="2BCF0CEC" w14:textId="48F02038"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Uluslararası öğrenci memnuniyet düzeyini artırmaya yönelik faaliyetler</w:t>
            </w:r>
          </w:p>
        </w:tc>
        <w:tc>
          <w:tcPr>
            <w:tcW w:w="912" w:type="pct"/>
            <w:vAlign w:val="center"/>
          </w:tcPr>
          <w:p w14:paraId="15255077"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538CA717"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ve İdari Personel</w:t>
            </w:r>
          </w:p>
          <w:p w14:paraId="412F7A2C" w14:textId="77777777"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556ECBEA" w14:textId="76A53205"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1691B95C" w14:textId="18FD937D"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6F80C0BB" w14:textId="4C0CB723"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5E06DCBA" w14:textId="77777777" w:rsidTr="00CB2A40">
        <w:tc>
          <w:tcPr>
            <w:tcW w:w="182" w:type="pct"/>
            <w:vAlign w:val="center"/>
          </w:tcPr>
          <w:p w14:paraId="0CF7E81D" w14:textId="54A11739" w:rsidR="00EA6C30" w:rsidRDefault="000D14C2"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K</w:t>
            </w:r>
          </w:p>
        </w:tc>
        <w:tc>
          <w:tcPr>
            <w:tcW w:w="651" w:type="pct"/>
            <w:vAlign w:val="center"/>
          </w:tcPr>
          <w:p w14:paraId="008EF9D9" w14:textId="77777777" w:rsidR="000D14C2" w:rsidRDefault="000D14C2" w:rsidP="000D14C2">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Eğitim </w:t>
            </w:r>
            <w:r>
              <w:rPr>
                <w:rFonts w:ascii="Times New Roman" w:hAnsi="Times New Roman" w:cs="Times New Roman"/>
                <w:color w:val="000000" w:themeColor="text1"/>
                <w:sz w:val="20"/>
                <w:szCs w:val="20"/>
              </w:rPr>
              <w:t>–</w:t>
            </w:r>
            <w:r w:rsidRPr="009E65E7">
              <w:rPr>
                <w:rFonts w:ascii="Times New Roman" w:hAnsi="Times New Roman" w:cs="Times New Roman"/>
                <w:color w:val="000000" w:themeColor="text1"/>
                <w:sz w:val="20"/>
                <w:szCs w:val="20"/>
              </w:rPr>
              <w:t xml:space="preserve"> Öğretim</w:t>
            </w:r>
          </w:p>
          <w:p w14:paraId="0813A8E4" w14:textId="77777777" w:rsidR="000D14C2" w:rsidRDefault="000D14C2" w:rsidP="000D14C2">
            <w:pPr>
              <w:rPr>
                <w:rFonts w:ascii="Times New Roman" w:hAnsi="Times New Roman" w:cs="Times New Roman"/>
                <w:color w:val="000000" w:themeColor="text1"/>
                <w:sz w:val="20"/>
                <w:szCs w:val="20"/>
              </w:rPr>
            </w:pPr>
          </w:p>
          <w:p w14:paraId="7542E900" w14:textId="77777777" w:rsidR="000D14C2" w:rsidRDefault="000D14C2" w:rsidP="000D14C2">
            <w:pPr>
              <w:rPr>
                <w:rFonts w:ascii="Times New Roman" w:hAnsi="Times New Roman" w:cs="Times New Roman"/>
                <w:color w:val="000000" w:themeColor="text1"/>
                <w:sz w:val="20"/>
                <w:szCs w:val="20"/>
              </w:rPr>
            </w:pPr>
          </w:p>
          <w:p w14:paraId="1D906B64" w14:textId="00EF16CB" w:rsidR="00EA6C30" w:rsidRDefault="00EA6C30" w:rsidP="000D14C2">
            <w:pPr>
              <w:rPr>
                <w:rFonts w:ascii="Segoe UI" w:hAnsi="Segoe UI" w:cs="Segoe UI"/>
                <w:color w:val="2B2B2B"/>
                <w:sz w:val="21"/>
                <w:szCs w:val="21"/>
                <w:shd w:val="clear" w:color="auto" w:fill="F3F3F3"/>
              </w:rPr>
            </w:pPr>
          </w:p>
        </w:tc>
        <w:tc>
          <w:tcPr>
            <w:tcW w:w="1388" w:type="pct"/>
            <w:vAlign w:val="center"/>
          </w:tcPr>
          <w:p w14:paraId="4874A069" w14:textId="3F10EC92"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Mezunlarla iletişime yönelik yapılan etkinlik sayısını artırmaya yönelik faaliyetler</w:t>
            </w:r>
          </w:p>
        </w:tc>
        <w:tc>
          <w:tcPr>
            <w:tcW w:w="912" w:type="pct"/>
            <w:vAlign w:val="center"/>
          </w:tcPr>
          <w:p w14:paraId="03626E9D"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723A1F93"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ve İdari Personel</w:t>
            </w:r>
          </w:p>
          <w:p w14:paraId="3D3AC81E" w14:textId="77777777"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131BF6ED" w14:textId="3A7CE706"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32DC9546" w14:textId="530FE65F"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53577A97" w14:textId="5B07D24E"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28A8E157" w14:textId="77777777" w:rsidTr="00CB2A40">
        <w:tc>
          <w:tcPr>
            <w:tcW w:w="182" w:type="pct"/>
            <w:vAlign w:val="center"/>
          </w:tcPr>
          <w:p w14:paraId="6291C941" w14:textId="28352F88" w:rsidR="00EA6C30" w:rsidRDefault="000D14C2"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L</w:t>
            </w:r>
          </w:p>
        </w:tc>
        <w:tc>
          <w:tcPr>
            <w:tcW w:w="651" w:type="pct"/>
            <w:vAlign w:val="center"/>
          </w:tcPr>
          <w:p w14:paraId="2935165E" w14:textId="77777777" w:rsidR="000D14C2" w:rsidRDefault="000D14C2" w:rsidP="000D14C2">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 xml:space="preserve">Eğitim </w:t>
            </w:r>
            <w:r>
              <w:rPr>
                <w:rFonts w:ascii="Times New Roman" w:hAnsi="Times New Roman" w:cs="Times New Roman"/>
                <w:color w:val="000000" w:themeColor="text1"/>
                <w:sz w:val="20"/>
                <w:szCs w:val="20"/>
              </w:rPr>
              <w:t>–</w:t>
            </w:r>
            <w:r w:rsidRPr="009E65E7">
              <w:rPr>
                <w:rFonts w:ascii="Times New Roman" w:hAnsi="Times New Roman" w:cs="Times New Roman"/>
                <w:color w:val="000000" w:themeColor="text1"/>
                <w:sz w:val="20"/>
                <w:szCs w:val="20"/>
              </w:rPr>
              <w:t xml:space="preserve"> Öğretim</w:t>
            </w:r>
          </w:p>
          <w:p w14:paraId="74A7E093" w14:textId="77777777" w:rsidR="000D14C2" w:rsidRDefault="000D14C2" w:rsidP="000D14C2">
            <w:pPr>
              <w:rPr>
                <w:rFonts w:ascii="Times New Roman" w:hAnsi="Times New Roman" w:cs="Times New Roman"/>
                <w:color w:val="000000" w:themeColor="text1"/>
                <w:sz w:val="20"/>
                <w:szCs w:val="20"/>
              </w:rPr>
            </w:pPr>
          </w:p>
          <w:p w14:paraId="4DE9272A" w14:textId="0490551F" w:rsidR="000D14C2" w:rsidRDefault="000D14C2" w:rsidP="000D14C2">
            <w:pPr>
              <w:rPr>
                <w:rFonts w:ascii="Times New Roman" w:hAnsi="Times New Roman" w:cs="Times New Roman"/>
                <w:sz w:val="20"/>
                <w:szCs w:val="20"/>
              </w:rPr>
            </w:pPr>
            <w:r>
              <w:rPr>
                <w:rFonts w:ascii="Times New Roman" w:hAnsi="Times New Roman" w:cs="Times New Roman"/>
                <w:sz w:val="20"/>
                <w:szCs w:val="20"/>
              </w:rPr>
              <w:t>.</w:t>
            </w:r>
          </w:p>
          <w:p w14:paraId="0DE2A513" w14:textId="6F4A07CA" w:rsidR="00EA6C30" w:rsidRDefault="00EA6C30" w:rsidP="00EA6C30">
            <w:pPr>
              <w:rPr>
                <w:rFonts w:ascii="Segoe UI" w:hAnsi="Segoe UI" w:cs="Segoe UI"/>
                <w:color w:val="2B2B2B"/>
                <w:sz w:val="21"/>
                <w:szCs w:val="21"/>
                <w:shd w:val="clear" w:color="auto" w:fill="F3F3F3"/>
              </w:rPr>
            </w:pPr>
          </w:p>
        </w:tc>
        <w:tc>
          <w:tcPr>
            <w:tcW w:w="1388" w:type="pct"/>
            <w:vAlign w:val="center"/>
          </w:tcPr>
          <w:p w14:paraId="4AE370F1" w14:textId="075069EB"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Engelli öğrenci memnuniyet düzeyini artırmaya yönelik faaliyetler</w:t>
            </w:r>
          </w:p>
        </w:tc>
        <w:tc>
          <w:tcPr>
            <w:tcW w:w="912" w:type="pct"/>
            <w:vAlign w:val="center"/>
          </w:tcPr>
          <w:p w14:paraId="2A9E016E"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0AA99223"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ve İdari Personel</w:t>
            </w:r>
          </w:p>
          <w:p w14:paraId="12709962" w14:textId="77777777"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04B8F130" w14:textId="64B798BC"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460974D6" w14:textId="24059AB0"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73D40AA2" w14:textId="35C628D9"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r w:rsidR="00EA6C30" w:rsidRPr="009E65E7" w14:paraId="7543F771" w14:textId="77777777" w:rsidTr="00CB2A40">
        <w:tc>
          <w:tcPr>
            <w:tcW w:w="182" w:type="pct"/>
            <w:vAlign w:val="center"/>
          </w:tcPr>
          <w:p w14:paraId="76D60AB9" w14:textId="4B4E5956" w:rsidR="00EA6C30" w:rsidRDefault="000D14C2" w:rsidP="00EA6C30">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M</w:t>
            </w:r>
          </w:p>
        </w:tc>
        <w:tc>
          <w:tcPr>
            <w:tcW w:w="651" w:type="pct"/>
            <w:vAlign w:val="center"/>
          </w:tcPr>
          <w:p w14:paraId="125A9C2E" w14:textId="77777777" w:rsidR="000D14C2" w:rsidRDefault="000D14C2" w:rsidP="000D14C2">
            <w:pPr>
              <w:rPr>
                <w:rFonts w:ascii="Times New Roman" w:hAnsi="Times New Roman" w:cs="Times New Roman"/>
                <w:sz w:val="20"/>
                <w:szCs w:val="20"/>
              </w:rPr>
            </w:pPr>
            <w:r w:rsidRPr="009E65E7">
              <w:rPr>
                <w:rFonts w:ascii="Times New Roman" w:hAnsi="Times New Roman" w:cs="Times New Roman"/>
                <w:color w:val="000000" w:themeColor="text1"/>
                <w:sz w:val="20"/>
                <w:szCs w:val="20"/>
              </w:rPr>
              <w:t>Kurumsal İşleyiş Altyapı</w:t>
            </w:r>
            <w:r>
              <w:rPr>
                <w:rFonts w:ascii="Times New Roman" w:hAnsi="Times New Roman" w:cs="Times New Roman"/>
                <w:sz w:val="20"/>
                <w:szCs w:val="20"/>
              </w:rPr>
              <w:t xml:space="preserve"> </w:t>
            </w:r>
          </w:p>
          <w:p w14:paraId="0C665498" w14:textId="0619CA5F" w:rsidR="00EA6C30" w:rsidRDefault="00EA6C30" w:rsidP="00EA6C30">
            <w:pPr>
              <w:rPr>
                <w:rFonts w:ascii="Segoe UI" w:hAnsi="Segoe UI" w:cs="Segoe UI"/>
                <w:color w:val="2B2B2B"/>
                <w:sz w:val="21"/>
                <w:szCs w:val="21"/>
                <w:shd w:val="clear" w:color="auto" w:fill="F3F3F3"/>
              </w:rPr>
            </w:pPr>
          </w:p>
        </w:tc>
        <w:tc>
          <w:tcPr>
            <w:tcW w:w="1388" w:type="pct"/>
            <w:vAlign w:val="center"/>
          </w:tcPr>
          <w:p w14:paraId="4CC80896" w14:textId="32FC1DC9" w:rsidR="00EA6C30" w:rsidRDefault="00EA6C30" w:rsidP="00EA6C30">
            <w:pPr>
              <w:rPr>
                <w:rFonts w:ascii="Times New Roman" w:hAnsi="Times New Roman" w:cs="Times New Roman"/>
                <w:sz w:val="20"/>
                <w:szCs w:val="20"/>
              </w:rPr>
            </w:pPr>
            <w:r w:rsidRPr="00C46A7C">
              <w:rPr>
                <w:rFonts w:ascii="Times New Roman" w:hAnsi="Times New Roman" w:cs="Times New Roman"/>
                <w:sz w:val="20"/>
                <w:szCs w:val="20"/>
              </w:rPr>
              <w:t>Birim internet sayfalarının güncel tutulması</w:t>
            </w:r>
          </w:p>
        </w:tc>
        <w:tc>
          <w:tcPr>
            <w:tcW w:w="912" w:type="pct"/>
            <w:vAlign w:val="center"/>
          </w:tcPr>
          <w:p w14:paraId="21F115A9"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*Fakülte Yönetimi</w:t>
            </w:r>
          </w:p>
          <w:p w14:paraId="38D8AACB" w14:textId="77777777" w:rsidR="00EA6C30" w:rsidRDefault="00EA6C30" w:rsidP="00EA6C3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*Akademik ve İdari Personel</w:t>
            </w:r>
          </w:p>
          <w:p w14:paraId="30FE3344" w14:textId="77777777" w:rsidR="00EA6C30" w:rsidRPr="009E65E7" w:rsidRDefault="00EA6C30" w:rsidP="00EA6C30">
            <w:pPr>
              <w:jc w:val="center"/>
              <w:rPr>
                <w:rFonts w:ascii="Times New Roman" w:hAnsi="Times New Roman" w:cs="Times New Roman"/>
                <w:color w:val="000000" w:themeColor="text1"/>
                <w:sz w:val="20"/>
                <w:szCs w:val="20"/>
              </w:rPr>
            </w:pPr>
          </w:p>
        </w:tc>
        <w:tc>
          <w:tcPr>
            <w:tcW w:w="482" w:type="pct"/>
          </w:tcPr>
          <w:p w14:paraId="23018A34" w14:textId="726B500A" w:rsidR="00EA6C30" w:rsidRPr="009E65E7" w:rsidRDefault="00EA6C30" w:rsidP="00EA6C30">
            <w:pPr>
              <w:rPr>
                <w:rFonts w:ascii="Times New Roman" w:hAnsi="Times New Roman" w:cs="Times New Roman"/>
                <w:color w:val="000000" w:themeColor="text1"/>
                <w:sz w:val="20"/>
                <w:szCs w:val="20"/>
              </w:rPr>
            </w:pPr>
            <w:r w:rsidRPr="00240821">
              <w:rPr>
                <w:rFonts w:ascii="Times New Roman" w:hAnsi="Times New Roman" w:cs="Times New Roman"/>
                <w:color w:val="000000" w:themeColor="text1"/>
                <w:sz w:val="20"/>
                <w:szCs w:val="20"/>
              </w:rPr>
              <w:t>2024-2025</w:t>
            </w:r>
          </w:p>
        </w:tc>
        <w:tc>
          <w:tcPr>
            <w:tcW w:w="647" w:type="pct"/>
          </w:tcPr>
          <w:p w14:paraId="0D1F9FD8" w14:textId="060C130E" w:rsidR="00EA6C30" w:rsidRPr="009E65E7" w:rsidRDefault="00EA6C30" w:rsidP="00EA6C30">
            <w:pPr>
              <w:rPr>
                <w:rFonts w:ascii="Times New Roman" w:hAnsi="Times New Roman" w:cs="Times New Roman"/>
                <w:color w:val="000000" w:themeColor="text1"/>
                <w:sz w:val="20"/>
                <w:szCs w:val="20"/>
              </w:rPr>
            </w:pPr>
            <w:r w:rsidRPr="00DC6B84">
              <w:rPr>
                <w:rFonts w:ascii="Times New Roman" w:hAnsi="Times New Roman" w:cs="Times New Roman"/>
                <w:color w:val="000000" w:themeColor="text1"/>
                <w:sz w:val="20"/>
                <w:szCs w:val="20"/>
              </w:rPr>
              <w:t>Çalışmalar Devam Ediyor</w:t>
            </w:r>
          </w:p>
        </w:tc>
        <w:tc>
          <w:tcPr>
            <w:tcW w:w="738" w:type="pct"/>
            <w:vAlign w:val="center"/>
          </w:tcPr>
          <w:p w14:paraId="1143E8BB" w14:textId="6A888311" w:rsidR="00EA6C30" w:rsidRPr="009E65E7" w:rsidRDefault="00EA6C30" w:rsidP="00EA6C30">
            <w:pPr>
              <w:rPr>
                <w:rFonts w:ascii="Times New Roman" w:hAnsi="Times New Roman" w:cs="Times New Roman"/>
                <w:color w:val="000000" w:themeColor="text1"/>
                <w:sz w:val="20"/>
                <w:szCs w:val="20"/>
              </w:rPr>
            </w:pPr>
            <w:r w:rsidRPr="00CE4ED1">
              <w:rPr>
                <w:rFonts w:ascii="Times New Roman" w:hAnsi="Times New Roman" w:cs="Times New Roman"/>
                <w:color w:val="000000" w:themeColor="text1"/>
                <w:sz w:val="20"/>
                <w:szCs w:val="20"/>
              </w:rPr>
              <w:t>https://kurumsal.ohu.edu.tr/kurumsal/pagesSPlan/Birim_Faaliyet_Liste_Onayda.aspx</w:t>
            </w:r>
          </w:p>
        </w:tc>
      </w:tr>
    </w:tbl>
    <w:p w14:paraId="0996CAC1" w14:textId="2186ABDB" w:rsidR="004E0480" w:rsidRPr="009E65E7" w:rsidRDefault="004E0480" w:rsidP="004E0480">
      <w:pPr>
        <w:pStyle w:val="Balk2"/>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5.4 Sonuç</w:t>
      </w:r>
    </w:p>
    <w:p w14:paraId="230F853E" w14:textId="1CBCF55B" w:rsidR="0034488D" w:rsidRPr="009E65E7" w:rsidRDefault="004E0480" w:rsidP="0034488D">
      <w:pPr>
        <w:rPr>
          <w:rFonts w:ascii="Times New Roman" w:hAnsi="Times New Roman" w:cs="Times New Roman"/>
        </w:rPr>
      </w:pPr>
      <w:r w:rsidRPr="009E65E7">
        <w:rPr>
          <w:rFonts w:ascii="Times New Roman" w:hAnsi="Times New Roman" w:cs="Times New Roman"/>
        </w:rPr>
        <w:t xml:space="preserve">2024 yılı “Eylem Planı İzleme Raporu’na” istinaden iyileştirme alanları tespit edilerek, iyileştirme süreci takvimi oluşturulmuş ve süreç Enstitümüz ilgili </w:t>
      </w:r>
      <w:r w:rsidR="00CC21A8" w:rsidRPr="009E65E7">
        <w:rPr>
          <w:rFonts w:ascii="Times New Roman" w:hAnsi="Times New Roman" w:cs="Times New Roman"/>
        </w:rPr>
        <w:t xml:space="preserve">birimlerince takip </w:t>
      </w:r>
      <w:proofErr w:type="gramStart"/>
      <w:r w:rsidR="00CC21A8" w:rsidRPr="009E65E7">
        <w:rPr>
          <w:rFonts w:ascii="Times New Roman" w:hAnsi="Times New Roman" w:cs="Times New Roman"/>
        </w:rPr>
        <w:t>edilmektedi</w:t>
      </w:r>
      <w:r w:rsidR="004B5384">
        <w:rPr>
          <w:rFonts w:ascii="Times New Roman" w:hAnsi="Times New Roman" w:cs="Times New Roman"/>
        </w:rPr>
        <w:t>r</w:t>
      </w:r>
      <w:r w:rsidR="00C535A4">
        <w:rPr>
          <w:rFonts w:ascii="Times New Roman" w:hAnsi="Times New Roman" w:cs="Times New Roman"/>
        </w:rPr>
        <w:t xml:space="preserve"> </w:t>
      </w:r>
      <w:r w:rsidR="00CC21A8" w:rsidRPr="009E65E7">
        <w:rPr>
          <w:rFonts w:ascii="Times New Roman" w:hAnsi="Times New Roman" w:cs="Times New Roman"/>
        </w:rPr>
        <w:t>.</w:t>
      </w:r>
      <w:proofErr w:type="gramEnd"/>
    </w:p>
    <w:p w14:paraId="0AF68B6C" w14:textId="56BF118D" w:rsidR="009E65E7" w:rsidRDefault="009E65E7" w:rsidP="0034488D">
      <w:pPr>
        <w:rPr>
          <w:rFonts w:ascii="Times New Roman" w:hAnsi="Times New Roman" w:cs="Times New Roman"/>
        </w:rPr>
      </w:pPr>
    </w:p>
    <w:p w14:paraId="7B11225D" w14:textId="5B604950" w:rsidR="00727D04" w:rsidRDefault="00727D04" w:rsidP="0034488D">
      <w:pPr>
        <w:rPr>
          <w:rFonts w:ascii="Times New Roman" w:hAnsi="Times New Roman" w:cs="Times New Roman"/>
        </w:rPr>
      </w:pPr>
    </w:p>
    <w:p w14:paraId="17E961E6" w14:textId="554D4D8C" w:rsidR="00727D04" w:rsidRDefault="00727D04" w:rsidP="0034488D">
      <w:pPr>
        <w:rPr>
          <w:rFonts w:ascii="Times New Roman" w:hAnsi="Times New Roman" w:cs="Times New Roman"/>
        </w:rPr>
      </w:pPr>
    </w:p>
    <w:p w14:paraId="11A4E2FB" w14:textId="7DA478F8" w:rsidR="00AE51BC" w:rsidRDefault="00AE51BC" w:rsidP="0034488D">
      <w:pPr>
        <w:rPr>
          <w:rFonts w:ascii="Times New Roman" w:hAnsi="Times New Roman" w:cs="Times New Roman"/>
        </w:rPr>
      </w:pPr>
    </w:p>
    <w:p w14:paraId="29C1AE5E" w14:textId="064B11C3" w:rsidR="00AE51BC" w:rsidRDefault="00AE51BC" w:rsidP="0034488D">
      <w:pPr>
        <w:rPr>
          <w:rFonts w:ascii="Times New Roman" w:hAnsi="Times New Roman" w:cs="Times New Roman"/>
        </w:rPr>
      </w:pPr>
    </w:p>
    <w:p w14:paraId="08F50F81" w14:textId="3C607B0A" w:rsidR="00AE51BC" w:rsidRDefault="00AE51BC" w:rsidP="0034488D">
      <w:pPr>
        <w:rPr>
          <w:rFonts w:ascii="Times New Roman" w:hAnsi="Times New Roman" w:cs="Times New Roman"/>
        </w:rPr>
      </w:pPr>
    </w:p>
    <w:p w14:paraId="5C5D0ACB" w14:textId="7873F79E" w:rsidR="00AE51BC" w:rsidRDefault="00AE51BC" w:rsidP="0034488D">
      <w:pPr>
        <w:rPr>
          <w:rFonts w:ascii="Times New Roman" w:hAnsi="Times New Roman" w:cs="Times New Roman"/>
        </w:rPr>
      </w:pPr>
    </w:p>
    <w:p w14:paraId="13EF5B7E" w14:textId="6095A43F" w:rsidR="00AE51BC" w:rsidRDefault="00AE51BC" w:rsidP="0034488D">
      <w:pPr>
        <w:rPr>
          <w:rFonts w:ascii="Times New Roman" w:hAnsi="Times New Roman" w:cs="Times New Roman"/>
        </w:rPr>
      </w:pPr>
    </w:p>
    <w:p w14:paraId="67CAFCEB" w14:textId="7155C31F" w:rsidR="00AE51BC" w:rsidRDefault="00AE51BC" w:rsidP="0034488D">
      <w:pPr>
        <w:rPr>
          <w:rFonts w:ascii="Times New Roman" w:hAnsi="Times New Roman" w:cs="Times New Roman"/>
        </w:rPr>
      </w:pPr>
    </w:p>
    <w:p w14:paraId="022B70DB" w14:textId="579526F2" w:rsidR="00AE51BC" w:rsidRDefault="00AE51BC" w:rsidP="0034488D">
      <w:pPr>
        <w:rPr>
          <w:rFonts w:ascii="Times New Roman" w:hAnsi="Times New Roman" w:cs="Times New Roman"/>
        </w:rPr>
      </w:pPr>
    </w:p>
    <w:p w14:paraId="10040443" w14:textId="77777777" w:rsidR="00AE51BC" w:rsidRDefault="00AE51BC" w:rsidP="0034488D">
      <w:pPr>
        <w:rPr>
          <w:rFonts w:ascii="Times New Roman" w:hAnsi="Times New Roman" w:cs="Times New Roman"/>
        </w:rPr>
      </w:pPr>
    </w:p>
    <w:p w14:paraId="2A2BCAF3" w14:textId="2E62A202" w:rsidR="003A4435" w:rsidRPr="009E65E7" w:rsidRDefault="006519CE" w:rsidP="003A4435">
      <w:pPr>
        <w:rPr>
          <w:rFonts w:ascii="Times New Roman" w:hAnsi="Times New Roman" w:cs="Times New Roman"/>
          <w:b/>
          <w:bCs/>
          <w:color w:val="000000" w:themeColor="text1"/>
          <w:sz w:val="24"/>
          <w:szCs w:val="24"/>
        </w:rPr>
      </w:pPr>
      <w:r w:rsidRPr="009E65E7">
        <w:rPr>
          <w:rFonts w:ascii="Times New Roman" w:hAnsi="Times New Roman" w:cs="Times New Roman"/>
          <w:b/>
          <w:bCs/>
          <w:color w:val="000000" w:themeColor="text1"/>
          <w:sz w:val="24"/>
          <w:szCs w:val="24"/>
        </w:rPr>
        <w:t xml:space="preserve">6. </w:t>
      </w:r>
      <w:r w:rsidR="003A4435" w:rsidRPr="009E65E7">
        <w:rPr>
          <w:rFonts w:ascii="Times New Roman" w:hAnsi="Times New Roman" w:cs="Times New Roman"/>
          <w:b/>
          <w:bCs/>
          <w:color w:val="000000" w:themeColor="text1"/>
          <w:sz w:val="24"/>
          <w:szCs w:val="24"/>
        </w:rPr>
        <w:t xml:space="preserve">YGG (Yönetimi Gözden Geçirme) İYİLEŞTİRME RAPORU / </w:t>
      </w:r>
      <w:r w:rsidR="009C1554" w:rsidRPr="009E65E7">
        <w:rPr>
          <w:rFonts w:ascii="Times New Roman" w:hAnsi="Times New Roman" w:cs="Times New Roman"/>
          <w:b/>
          <w:bCs/>
          <w:color w:val="000000" w:themeColor="text1"/>
          <w:sz w:val="24"/>
          <w:szCs w:val="24"/>
        </w:rPr>
        <w:t>2024</w:t>
      </w:r>
    </w:p>
    <w:p w14:paraId="2476187B" w14:textId="77CC5997" w:rsidR="00BB094E" w:rsidRPr="009E65E7" w:rsidRDefault="00BB094E" w:rsidP="00BB094E">
      <w:pPr>
        <w:pStyle w:val="Balk2"/>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6.1 Raporun Amacı ve Kapsamı</w:t>
      </w:r>
    </w:p>
    <w:p w14:paraId="6195F582" w14:textId="55FC831F" w:rsidR="00BB094E" w:rsidRPr="009E65E7" w:rsidRDefault="00BB094E" w:rsidP="00BB094E">
      <w:pPr>
        <w:spacing w:line="360" w:lineRule="auto"/>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 xml:space="preserve">Bu rapor, </w:t>
      </w:r>
      <w:r w:rsidR="009C1554" w:rsidRPr="009E65E7">
        <w:rPr>
          <w:rFonts w:ascii="Times New Roman" w:hAnsi="Times New Roman" w:cs="Times New Roman"/>
          <w:color w:val="000000" w:themeColor="text1"/>
          <w:sz w:val="24"/>
          <w:szCs w:val="24"/>
        </w:rPr>
        <w:t xml:space="preserve">2024 </w:t>
      </w:r>
      <w:r w:rsidRPr="009E65E7">
        <w:rPr>
          <w:rFonts w:ascii="Times New Roman" w:hAnsi="Times New Roman" w:cs="Times New Roman"/>
          <w:color w:val="000000" w:themeColor="text1"/>
          <w:sz w:val="24"/>
          <w:szCs w:val="24"/>
        </w:rPr>
        <w:t>yılı “YGG (Yönetimi Gözden Geçirme) Toplantı Raporu” sonucunda belirlenen değerlendirmeler ve öneriler doğrultusunda iyileştirmeye açık yönleri tespit etmek ve aksiyon almak amacıyla hazırlanmıştır.</w:t>
      </w:r>
    </w:p>
    <w:p w14:paraId="50F8595D" w14:textId="3984336E" w:rsidR="00BB094E" w:rsidRDefault="00BB094E" w:rsidP="00BB094E">
      <w:pPr>
        <w:pStyle w:val="Balk2"/>
        <w:spacing w:line="360" w:lineRule="auto"/>
        <w:rPr>
          <w:rFonts w:ascii="Times New Roman" w:hAnsi="Times New Roman" w:cs="Times New Roman"/>
          <w:color w:val="000000" w:themeColor="text1"/>
          <w:sz w:val="24"/>
          <w:szCs w:val="24"/>
        </w:rPr>
      </w:pPr>
      <w:r w:rsidRPr="002F76D0">
        <w:rPr>
          <w:rFonts w:ascii="Times New Roman" w:hAnsi="Times New Roman" w:cs="Times New Roman"/>
          <w:color w:val="000000" w:themeColor="text1"/>
          <w:sz w:val="24"/>
          <w:szCs w:val="24"/>
        </w:rPr>
        <w:t>6.2 Değerlendirme</w:t>
      </w:r>
    </w:p>
    <w:p w14:paraId="1FB5D22A" w14:textId="71CFAAAD" w:rsidR="00581F19" w:rsidRPr="00581F19" w:rsidRDefault="00581F19" w:rsidP="00581F19">
      <w:pPr>
        <w:rPr>
          <w:rFonts w:ascii="Times New Roman" w:hAnsi="Times New Roman" w:cs="Times New Roman"/>
        </w:rPr>
      </w:pPr>
      <w:r w:rsidRPr="00581F19">
        <w:rPr>
          <w:rFonts w:ascii="Times New Roman" w:hAnsi="Times New Roman" w:cs="Times New Roman"/>
          <w:b/>
        </w:rPr>
        <w:t>A.</w:t>
      </w:r>
      <w:r w:rsidRPr="00581F19">
        <w:rPr>
          <w:rFonts w:ascii="Times New Roman" w:hAnsi="Times New Roman" w:cs="Times New Roman"/>
        </w:rPr>
        <w:t xml:space="preserve"> Öğrenci sayılarının </w:t>
      </w:r>
      <w:r w:rsidR="00E046C6">
        <w:rPr>
          <w:rFonts w:ascii="Times New Roman" w:hAnsi="Times New Roman" w:cs="Times New Roman"/>
        </w:rPr>
        <w:t>azaltılması ve kalitenin artırılması</w:t>
      </w:r>
      <w:r w:rsidRPr="00581F19">
        <w:rPr>
          <w:rFonts w:ascii="Times New Roman" w:hAnsi="Times New Roman" w:cs="Times New Roman"/>
        </w:rPr>
        <w:t>.</w:t>
      </w:r>
    </w:p>
    <w:p w14:paraId="7D91C384" w14:textId="6B710605" w:rsidR="00581F19" w:rsidRPr="00581F19" w:rsidRDefault="00581F19" w:rsidP="00581F19">
      <w:pPr>
        <w:rPr>
          <w:rFonts w:ascii="Times New Roman" w:hAnsi="Times New Roman" w:cs="Times New Roman"/>
        </w:rPr>
      </w:pPr>
      <w:r w:rsidRPr="00581F19">
        <w:rPr>
          <w:rFonts w:ascii="Times New Roman" w:hAnsi="Times New Roman" w:cs="Times New Roman"/>
          <w:b/>
        </w:rPr>
        <w:t>B.</w:t>
      </w:r>
      <w:r w:rsidR="00E046C6">
        <w:rPr>
          <w:rFonts w:ascii="Times New Roman" w:hAnsi="Times New Roman" w:cs="Times New Roman"/>
        </w:rPr>
        <w:t xml:space="preserve"> Uzmanlık eğitimi veren anabilim dallarının sayısını artırmak</w:t>
      </w:r>
      <w:r w:rsidRPr="00581F19">
        <w:rPr>
          <w:rFonts w:ascii="Times New Roman" w:hAnsi="Times New Roman" w:cs="Times New Roman"/>
        </w:rPr>
        <w:t>.</w:t>
      </w:r>
    </w:p>
    <w:p w14:paraId="446746B4" w14:textId="1F2CF4B4" w:rsidR="00BB094E" w:rsidRPr="009E65E7" w:rsidRDefault="00BB094E" w:rsidP="00BB094E">
      <w:pPr>
        <w:pStyle w:val="Balk2"/>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t>6.3 İyileştirme Önerileri ve Aksiyon Planı</w:t>
      </w:r>
    </w:p>
    <w:tbl>
      <w:tblPr>
        <w:tblStyle w:val="TabloKlavuzu"/>
        <w:tblW w:w="4727" w:type="pct"/>
        <w:tblLayout w:type="fixed"/>
        <w:tblLook w:val="04A0" w:firstRow="1" w:lastRow="0" w:firstColumn="1" w:lastColumn="0" w:noHBand="0" w:noVBand="1"/>
      </w:tblPr>
      <w:tblGrid>
        <w:gridCol w:w="511"/>
        <w:gridCol w:w="1828"/>
        <w:gridCol w:w="4038"/>
        <w:gridCol w:w="2373"/>
        <w:gridCol w:w="1537"/>
        <w:gridCol w:w="1815"/>
        <w:gridCol w:w="1502"/>
      </w:tblGrid>
      <w:tr w:rsidR="00BB094E" w:rsidRPr="009E65E7" w14:paraId="147DE752" w14:textId="77777777" w:rsidTr="00581F19">
        <w:trPr>
          <w:trHeight w:val="637"/>
        </w:trPr>
        <w:tc>
          <w:tcPr>
            <w:tcW w:w="188" w:type="pct"/>
            <w:vAlign w:val="center"/>
          </w:tcPr>
          <w:p w14:paraId="4910347E" w14:textId="77777777" w:rsidR="00BB094E" w:rsidRPr="009E65E7" w:rsidRDefault="00BB094E" w:rsidP="006B2B61">
            <w:pPr>
              <w:rPr>
                <w:rFonts w:ascii="Times New Roman" w:hAnsi="Times New Roman" w:cs="Times New Roman"/>
                <w:color w:val="000000" w:themeColor="text1"/>
                <w:sz w:val="20"/>
                <w:szCs w:val="20"/>
              </w:rPr>
            </w:pPr>
          </w:p>
        </w:tc>
        <w:tc>
          <w:tcPr>
            <w:tcW w:w="672" w:type="pct"/>
            <w:vAlign w:val="center"/>
          </w:tcPr>
          <w:p w14:paraId="0DBA9C18" w14:textId="77777777" w:rsidR="00BB094E" w:rsidRPr="009E65E7" w:rsidRDefault="00BB094E"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İyileştirme Alanı</w:t>
            </w:r>
          </w:p>
        </w:tc>
        <w:tc>
          <w:tcPr>
            <w:tcW w:w="1484" w:type="pct"/>
            <w:vAlign w:val="center"/>
          </w:tcPr>
          <w:p w14:paraId="4B0301C9" w14:textId="77777777" w:rsidR="00BB094E" w:rsidRPr="009E65E7" w:rsidRDefault="00BB094E"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Önerilen Aksiyon</w:t>
            </w:r>
          </w:p>
        </w:tc>
        <w:tc>
          <w:tcPr>
            <w:tcW w:w="872" w:type="pct"/>
            <w:vAlign w:val="center"/>
          </w:tcPr>
          <w:p w14:paraId="4D685748" w14:textId="77777777" w:rsidR="00BB094E" w:rsidRPr="009E65E7" w:rsidRDefault="00BB094E"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Sorumlu Birim / Kişi</w:t>
            </w:r>
          </w:p>
        </w:tc>
        <w:tc>
          <w:tcPr>
            <w:tcW w:w="565" w:type="pct"/>
            <w:vAlign w:val="center"/>
          </w:tcPr>
          <w:p w14:paraId="36E94823" w14:textId="77777777" w:rsidR="00BB094E" w:rsidRPr="009E65E7" w:rsidRDefault="00BB094E"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Hedef Tarih</w:t>
            </w:r>
          </w:p>
        </w:tc>
        <w:tc>
          <w:tcPr>
            <w:tcW w:w="667" w:type="pct"/>
            <w:vAlign w:val="center"/>
          </w:tcPr>
          <w:p w14:paraId="2E813E88" w14:textId="7C67DE78" w:rsidR="00BB094E" w:rsidRPr="009E65E7" w:rsidRDefault="00BA739D" w:rsidP="006B2B61">
            <w:pPr>
              <w:jc w:val="cente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Sonu</w:t>
            </w:r>
            <w:r w:rsidR="00BB094E" w:rsidRPr="009E65E7">
              <w:rPr>
                <w:rFonts w:ascii="Times New Roman" w:hAnsi="Times New Roman" w:cs="Times New Roman"/>
                <w:b/>
                <w:bCs/>
                <w:color w:val="000000" w:themeColor="text1"/>
                <w:sz w:val="20"/>
                <w:szCs w:val="20"/>
              </w:rPr>
              <w:t>ç</w:t>
            </w:r>
          </w:p>
        </w:tc>
        <w:tc>
          <w:tcPr>
            <w:tcW w:w="552" w:type="pct"/>
            <w:vAlign w:val="center"/>
          </w:tcPr>
          <w:p w14:paraId="2F48BCC0" w14:textId="77777777" w:rsidR="00BB094E" w:rsidRPr="009E65E7" w:rsidRDefault="00BB094E" w:rsidP="006B2B61">
            <w:pPr>
              <w:jc w:val="center"/>
              <w:rPr>
                <w:rFonts w:ascii="Times New Roman" w:hAnsi="Times New Roman" w:cs="Times New Roman"/>
                <w:color w:val="000000" w:themeColor="text1"/>
                <w:sz w:val="20"/>
                <w:szCs w:val="20"/>
              </w:rPr>
            </w:pPr>
            <w:r w:rsidRPr="009E65E7">
              <w:rPr>
                <w:rFonts w:ascii="Times New Roman" w:hAnsi="Times New Roman" w:cs="Times New Roman"/>
                <w:b/>
                <w:bCs/>
                <w:color w:val="000000" w:themeColor="text1"/>
                <w:sz w:val="20"/>
                <w:szCs w:val="20"/>
              </w:rPr>
              <w:t>Kanıt</w:t>
            </w:r>
          </w:p>
        </w:tc>
      </w:tr>
      <w:tr w:rsidR="00BB094E" w:rsidRPr="009E65E7" w14:paraId="037F8D00" w14:textId="77777777" w:rsidTr="00581F19">
        <w:trPr>
          <w:trHeight w:val="1408"/>
        </w:trPr>
        <w:tc>
          <w:tcPr>
            <w:tcW w:w="188" w:type="pct"/>
            <w:vAlign w:val="center"/>
          </w:tcPr>
          <w:p w14:paraId="3D1FF8E6" w14:textId="77777777" w:rsidR="00BB094E" w:rsidRPr="009E65E7" w:rsidRDefault="00BB094E"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A</w:t>
            </w:r>
          </w:p>
        </w:tc>
        <w:tc>
          <w:tcPr>
            <w:tcW w:w="672" w:type="pct"/>
            <w:vAlign w:val="center"/>
          </w:tcPr>
          <w:p w14:paraId="0E9C6DAB" w14:textId="0C23E024" w:rsidR="00BB094E" w:rsidRPr="009E65E7" w:rsidRDefault="00727D04"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484" w:type="pct"/>
            <w:vAlign w:val="center"/>
          </w:tcPr>
          <w:p w14:paraId="2227F1FE" w14:textId="1D7E9506" w:rsidR="00BB094E" w:rsidRPr="009E65E7" w:rsidRDefault="00E046C6" w:rsidP="006B2B61">
            <w:pPr>
              <w:spacing w:line="360" w:lineRule="auto"/>
              <w:rPr>
                <w:rFonts w:ascii="Times New Roman" w:hAnsi="Times New Roman" w:cs="Times New Roman"/>
                <w:color w:val="000000" w:themeColor="text1"/>
                <w:sz w:val="20"/>
                <w:szCs w:val="20"/>
              </w:rPr>
            </w:pPr>
            <w:r w:rsidRPr="00581F19">
              <w:rPr>
                <w:rFonts w:ascii="Times New Roman" w:hAnsi="Times New Roman" w:cs="Times New Roman"/>
              </w:rPr>
              <w:t xml:space="preserve">Öğrenci sayılarının </w:t>
            </w:r>
            <w:r>
              <w:rPr>
                <w:rFonts w:ascii="Times New Roman" w:hAnsi="Times New Roman" w:cs="Times New Roman"/>
              </w:rPr>
              <w:t>azaltılması ve kalitenin artırılması</w:t>
            </w:r>
            <w:r w:rsidRPr="00581F19">
              <w:rPr>
                <w:rFonts w:ascii="Times New Roman" w:hAnsi="Times New Roman" w:cs="Times New Roman"/>
              </w:rPr>
              <w:t>.</w:t>
            </w:r>
          </w:p>
        </w:tc>
        <w:tc>
          <w:tcPr>
            <w:tcW w:w="872" w:type="pct"/>
            <w:vAlign w:val="center"/>
          </w:tcPr>
          <w:p w14:paraId="27CF0E22" w14:textId="04353071" w:rsidR="00A079C5" w:rsidRPr="009E65E7" w:rsidRDefault="00CA63E1" w:rsidP="006B2B6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Tıp Fakültesi</w:t>
            </w:r>
            <w:r w:rsidR="003125C2" w:rsidRPr="009E65E7">
              <w:rPr>
                <w:rFonts w:ascii="Times New Roman" w:hAnsi="Times New Roman" w:cs="Times New Roman"/>
                <w:color w:val="000000" w:themeColor="text1"/>
                <w:sz w:val="20"/>
                <w:szCs w:val="20"/>
              </w:rPr>
              <w:t xml:space="preserve"> Yönetimi / Anabilim Dalı Başkanlıkları</w:t>
            </w:r>
          </w:p>
        </w:tc>
        <w:tc>
          <w:tcPr>
            <w:tcW w:w="565" w:type="pct"/>
            <w:vAlign w:val="center"/>
          </w:tcPr>
          <w:p w14:paraId="4D5DF143" w14:textId="252C0ABF" w:rsidR="00BB094E" w:rsidRPr="009E65E7" w:rsidRDefault="00E046C6" w:rsidP="00E046C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w:t>
            </w:r>
            <w:r w:rsidR="003125C2">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7</w:t>
            </w:r>
          </w:p>
        </w:tc>
        <w:tc>
          <w:tcPr>
            <w:tcW w:w="667" w:type="pct"/>
            <w:vAlign w:val="center"/>
          </w:tcPr>
          <w:p w14:paraId="6A22D014" w14:textId="25E30C28" w:rsidR="00BB094E" w:rsidRDefault="00010B0A" w:rsidP="0062759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Çalışmalar Devam Ediyor.</w:t>
            </w:r>
          </w:p>
          <w:p w14:paraId="27FD790C" w14:textId="677AB947" w:rsidR="00EA1CDD" w:rsidRPr="009E65E7" w:rsidRDefault="00EA1CDD" w:rsidP="0062759C">
            <w:pPr>
              <w:rPr>
                <w:rFonts w:ascii="Times New Roman" w:hAnsi="Times New Roman" w:cs="Times New Roman"/>
                <w:color w:val="000000" w:themeColor="text1"/>
                <w:sz w:val="20"/>
                <w:szCs w:val="20"/>
              </w:rPr>
            </w:pPr>
          </w:p>
        </w:tc>
        <w:tc>
          <w:tcPr>
            <w:tcW w:w="552" w:type="pct"/>
            <w:vAlign w:val="center"/>
          </w:tcPr>
          <w:p w14:paraId="2B3BB9F0" w14:textId="252FA1F5" w:rsidR="00BB094E" w:rsidRDefault="00010B0A" w:rsidP="006B2B61">
            <w:pPr>
              <w:rPr>
                <w:rFonts w:ascii="Times New Roman" w:hAnsi="Times New Roman" w:cs="Times New Roman"/>
                <w:color w:val="000000" w:themeColor="text1"/>
                <w:sz w:val="20"/>
                <w:szCs w:val="20"/>
              </w:rPr>
            </w:pPr>
            <w:hyperlink r:id="rId25" w:history="1">
              <w:r w:rsidRPr="001943A8">
                <w:rPr>
                  <w:rStyle w:val="Kpr"/>
                  <w:rFonts w:ascii="Times New Roman" w:hAnsi="Times New Roman" w:cs="Times New Roman"/>
                  <w:sz w:val="20"/>
                  <w:szCs w:val="20"/>
                </w:rPr>
                <w:t>https://static.ohu.edu.tr/uniweb/media/portallar/tipfakultesi//sayfalar/39836/sxjvc5tr.jpeg</w:t>
              </w:r>
            </w:hyperlink>
          </w:p>
          <w:p w14:paraId="2F64FDBC" w14:textId="5066E4F2" w:rsidR="00010B0A" w:rsidRDefault="00010B0A" w:rsidP="006B2B61">
            <w:pPr>
              <w:rPr>
                <w:rFonts w:ascii="Times New Roman" w:hAnsi="Times New Roman" w:cs="Times New Roman"/>
                <w:color w:val="000000" w:themeColor="text1"/>
                <w:sz w:val="20"/>
                <w:szCs w:val="20"/>
              </w:rPr>
            </w:pPr>
          </w:p>
          <w:p w14:paraId="79E7E539" w14:textId="77777777" w:rsidR="00010B0A" w:rsidRDefault="00010B0A" w:rsidP="00010B0A">
            <w:pPr>
              <w:rPr>
                <w:rFonts w:ascii="Times New Roman" w:hAnsi="Times New Roman" w:cs="Times New Roman"/>
                <w:color w:val="000000" w:themeColor="text1"/>
                <w:sz w:val="20"/>
                <w:szCs w:val="20"/>
              </w:rPr>
            </w:pPr>
            <w:hyperlink r:id="rId26" w:history="1">
              <w:r w:rsidRPr="00AE0E9F">
                <w:rPr>
                  <w:rStyle w:val="Kpr"/>
                  <w:rFonts w:ascii="Times New Roman" w:hAnsi="Times New Roman" w:cs="Times New Roman"/>
                  <w:sz w:val="20"/>
                  <w:szCs w:val="20"/>
                </w:rPr>
                <w:t>https://static.ohu.edu.tr/uniweb/media/portallar/tipfakultesi//sayfalar/3983</w:t>
              </w:r>
              <w:r w:rsidRPr="00AE0E9F">
                <w:rPr>
                  <w:rStyle w:val="Kpr"/>
                  <w:rFonts w:ascii="Times New Roman" w:hAnsi="Times New Roman" w:cs="Times New Roman"/>
                  <w:sz w:val="20"/>
                  <w:szCs w:val="20"/>
                </w:rPr>
                <w:t>6</w:t>
              </w:r>
              <w:r w:rsidRPr="00AE0E9F">
                <w:rPr>
                  <w:rStyle w:val="Kpr"/>
                  <w:rFonts w:ascii="Times New Roman" w:hAnsi="Times New Roman" w:cs="Times New Roman"/>
                  <w:sz w:val="20"/>
                  <w:szCs w:val="20"/>
                </w:rPr>
                <w:t>/ejvocenz.pdf</w:t>
              </w:r>
            </w:hyperlink>
          </w:p>
          <w:p w14:paraId="69C346C9" w14:textId="0D9BC0AF" w:rsidR="00010B0A" w:rsidRPr="009E65E7" w:rsidRDefault="00010B0A" w:rsidP="006B2B61">
            <w:pPr>
              <w:rPr>
                <w:rFonts w:ascii="Times New Roman" w:hAnsi="Times New Roman" w:cs="Times New Roman"/>
                <w:color w:val="000000" w:themeColor="text1"/>
                <w:sz w:val="20"/>
                <w:szCs w:val="20"/>
              </w:rPr>
            </w:pPr>
          </w:p>
        </w:tc>
      </w:tr>
      <w:tr w:rsidR="00BB094E" w:rsidRPr="009E65E7" w14:paraId="6F443AA4" w14:textId="77777777" w:rsidTr="00581F19">
        <w:tc>
          <w:tcPr>
            <w:tcW w:w="188" w:type="pct"/>
            <w:vAlign w:val="center"/>
          </w:tcPr>
          <w:p w14:paraId="4F50F5C4" w14:textId="77777777" w:rsidR="00BB094E" w:rsidRPr="009E65E7" w:rsidRDefault="00BB094E" w:rsidP="006B2B61">
            <w:pPr>
              <w:rPr>
                <w:rFonts w:ascii="Times New Roman" w:hAnsi="Times New Roman" w:cs="Times New Roman"/>
                <w:b/>
                <w:bCs/>
                <w:color w:val="000000" w:themeColor="text1"/>
                <w:sz w:val="20"/>
                <w:szCs w:val="20"/>
              </w:rPr>
            </w:pPr>
            <w:r w:rsidRPr="009E65E7">
              <w:rPr>
                <w:rFonts w:ascii="Times New Roman" w:hAnsi="Times New Roman" w:cs="Times New Roman"/>
                <w:b/>
                <w:bCs/>
                <w:color w:val="000000" w:themeColor="text1"/>
                <w:sz w:val="20"/>
                <w:szCs w:val="20"/>
              </w:rPr>
              <w:t>B</w:t>
            </w:r>
          </w:p>
        </w:tc>
        <w:tc>
          <w:tcPr>
            <w:tcW w:w="672" w:type="pct"/>
            <w:vAlign w:val="center"/>
          </w:tcPr>
          <w:p w14:paraId="6FF145F4" w14:textId="575A7841" w:rsidR="00BB094E" w:rsidRPr="009E65E7" w:rsidRDefault="00727D04" w:rsidP="006B2B61">
            <w:pPr>
              <w:rPr>
                <w:rFonts w:ascii="Times New Roman" w:hAnsi="Times New Roman" w:cs="Times New Roman"/>
                <w:color w:val="000000" w:themeColor="text1"/>
                <w:sz w:val="20"/>
                <w:szCs w:val="20"/>
              </w:rPr>
            </w:pPr>
            <w:r w:rsidRPr="009E65E7">
              <w:rPr>
                <w:rFonts w:ascii="Times New Roman" w:hAnsi="Times New Roman" w:cs="Times New Roman"/>
                <w:color w:val="000000" w:themeColor="text1"/>
                <w:sz w:val="20"/>
                <w:szCs w:val="20"/>
              </w:rPr>
              <w:t>Eğitim Öğretim</w:t>
            </w:r>
          </w:p>
        </w:tc>
        <w:tc>
          <w:tcPr>
            <w:tcW w:w="1484" w:type="pct"/>
            <w:vAlign w:val="center"/>
          </w:tcPr>
          <w:p w14:paraId="1615951C" w14:textId="2473B050" w:rsidR="00BB094E" w:rsidRPr="009E65E7" w:rsidRDefault="00E046C6" w:rsidP="00B709BE">
            <w:pPr>
              <w:spacing w:line="360" w:lineRule="auto"/>
              <w:rPr>
                <w:rFonts w:ascii="Times New Roman" w:hAnsi="Times New Roman" w:cs="Times New Roman"/>
                <w:color w:val="000000" w:themeColor="text1"/>
                <w:sz w:val="20"/>
                <w:szCs w:val="20"/>
              </w:rPr>
            </w:pPr>
            <w:r>
              <w:rPr>
                <w:rFonts w:ascii="Times New Roman" w:hAnsi="Times New Roman" w:cs="Times New Roman"/>
              </w:rPr>
              <w:t>Uzmanlık eğitimi veren anabilim dallarının sayısını artırmak</w:t>
            </w:r>
            <w:r w:rsidRPr="00581F19">
              <w:rPr>
                <w:rFonts w:ascii="Times New Roman" w:hAnsi="Times New Roman" w:cs="Times New Roman"/>
              </w:rPr>
              <w:t>.</w:t>
            </w:r>
          </w:p>
        </w:tc>
        <w:tc>
          <w:tcPr>
            <w:tcW w:w="872" w:type="pct"/>
            <w:vAlign w:val="center"/>
          </w:tcPr>
          <w:p w14:paraId="6DAB4C3D" w14:textId="3DFE0CE3" w:rsidR="00BB094E" w:rsidRPr="009E65E7" w:rsidRDefault="00CA63E1" w:rsidP="00A079C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Tıp Fakültesi</w:t>
            </w:r>
            <w:r w:rsidR="003125C2" w:rsidRPr="009E65E7">
              <w:rPr>
                <w:rFonts w:ascii="Times New Roman" w:hAnsi="Times New Roman" w:cs="Times New Roman"/>
                <w:color w:val="000000" w:themeColor="text1"/>
                <w:sz w:val="20"/>
                <w:szCs w:val="20"/>
              </w:rPr>
              <w:t xml:space="preserve"> Yönetimi / Anabilim Dalı Başkanlıkları</w:t>
            </w:r>
          </w:p>
        </w:tc>
        <w:tc>
          <w:tcPr>
            <w:tcW w:w="565" w:type="pct"/>
            <w:vAlign w:val="center"/>
          </w:tcPr>
          <w:p w14:paraId="5F98A383" w14:textId="1399D974" w:rsidR="00BB094E" w:rsidRPr="009E65E7" w:rsidRDefault="00E046C6" w:rsidP="00E86A0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2026/2027</w:t>
            </w:r>
          </w:p>
        </w:tc>
        <w:tc>
          <w:tcPr>
            <w:tcW w:w="667" w:type="pct"/>
            <w:vAlign w:val="center"/>
          </w:tcPr>
          <w:p w14:paraId="7DC5D365" w14:textId="2E8918F7" w:rsidR="00BB094E" w:rsidRPr="009E65E7" w:rsidRDefault="00010B0A" w:rsidP="000C18C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Çalışmalar Devam Ediyor.</w:t>
            </w:r>
          </w:p>
        </w:tc>
        <w:tc>
          <w:tcPr>
            <w:tcW w:w="552" w:type="pct"/>
            <w:vAlign w:val="center"/>
          </w:tcPr>
          <w:p w14:paraId="67023516" w14:textId="77777777" w:rsidR="00010B0A" w:rsidRDefault="00010B0A" w:rsidP="00010B0A">
            <w:pPr>
              <w:rPr>
                <w:rFonts w:ascii="Times New Roman" w:hAnsi="Times New Roman" w:cs="Times New Roman"/>
                <w:color w:val="000000" w:themeColor="text1"/>
                <w:sz w:val="20"/>
                <w:szCs w:val="20"/>
              </w:rPr>
            </w:pPr>
            <w:hyperlink r:id="rId27" w:history="1">
              <w:r w:rsidRPr="001943A8">
                <w:rPr>
                  <w:rStyle w:val="Kpr"/>
                  <w:rFonts w:ascii="Times New Roman" w:hAnsi="Times New Roman" w:cs="Times New Roman"/>
                  <w:sz w:val="20"/>
                  <w:szCs w:val="20"/>
                </w:rPr>
                <w:t>https://static.ohu.edu.tr/uniweb/media/portallar/tipfakultesi//sayfalar/39836/sxjvc5tr.jpeg</w:t>
              </w:r>
            </w:hyperlink>
          </w:p>
          <w:p w14:paraId="224940B6" w14:textId="77777777" w:rsidR="00BB094E" w:rsidRPr="009E65E7" w:rsidRDefault="00BB094E" w:rsidP="006B2B61">
            <w:pPr>
              <w:rPr>
                <w:rFonts w:ascii="Times New Roman" w:hAnsi="Times New Roman" w:cs="Times New Roman"/>
                <w:color w:val="000000" w:themeColor="text1"/>
                <w:sz w:val="20"/>
                <w:szCs w:val="20"/>
              </w:rPr>
            </w:pPr>
          </w:p>
        </w:tc>
      </w:tr>
    </w:tbl>
    <w:p w14:paraId="25D8F994" w14:textId="200EE396" w:rsidR="00BB094E" w:rsidRDefault="00BB094E" w:rsidP="00BB094E">
      <w:pPr>
        <w:pStyle w:val="Balk2"/>
        <w:rPr>
          <w:rFonts w:ascii="Times New Roman" w:hAnsi="Times New Roman" w:cs="Times New Roman"/>
          <w:color w:val="000000" w:themeColor="text1"/>
          <w:sz w:val="24"/>
          <w:szCs w:val="24"/>
        </w:rPr>
      </w:pPr>
      <w:r w:rsidRPr="009E65E7">
        <w:rPr>
          <w:rFonts w:ascii="Times New Roman" w:hAnsi="Times New Roman" w:cs="Times New Roman"/>
          <w:color w:val="000000" w:themeColor="text1"/>
          <w:sz w:val="24"/>
          <w:szCs w:val="24"/>
        </w:rPr>
        <w:lastRenderedPageBreak/>
        <w:t>6.4 Sonuç</w:t>
      </w:r>
    </w:p>
    <w:p w14:paraId="763DAE7B" w14:textId="1468A86B" w:rsidR="00B709BE" w:rsidRPr="001B16DF" w:rsidRDefault="00B709BE" w:rsidP="00B709BE">
      <w:pPr>
        <w:rPr>
          <w:rFonts w:ascii="Times New Roman" w:hAnsi="Times New Roman" w:cs="Times New Roman"/>
        </w:rPr>
      </w:pPr>
      <w:r w:rsidRPr="001B16DF">
        <w:rPr>
          <w:rFonts w:ascii="Times New Roman" w:hAnsi="Times New Roman" w:cs="Times New Roman"/>
        </w:rPr>
        <w:t xml:space="preserve">2024 Yılı YGG (Yönetimi Gözden Geçirme) Toplantı </w:t>
      </w:r>
      <w:r w:rsidR="001B16DF" w:rsidRPr="001B16DF">
        <w:rPr>
          <w:rFonts w:ascii="Times New Roman" w:hAnsi="Times New Roman" w:cs="Times New Roman"/>
        </w:rPr>
        <w:t>R</w:t>
      </w:r>
      <w:r w:rsidRPr="001B16DF">
        <w:rPr>
          <w:rFonts w:ascii="Times New Roman" w:hAnsi="Times New Roman" w:cs="Times New Roman"/>
        </w:rPr>
        <w:t>aporu</w:t>
      </w:r>
      <w:r w:rsidR="001B16DF" w:rsidRPr="001B16DF">
        <w:rPr>
          <w:rFonts w:ascii="Times New Roman" w:hAnsi="Times New Roman" w:cs="Times New Roman"/>
        </w:rPr>
        <w:t>’</w:t>
      </w:r>
      <w:r w:rsidRPr="001B16DF">
        <w:rPr>
          <w:rFonts w:ascii="Times New Roman" w:hAnsi="Times New Roman" w:cs="Times New Roman"/>
        </w:rPr>
        <w:t xml:space="preserve">na </w:t>
      </w:r>
      <w:r w:rsidR="001B16DF" w:rsidRPr="001B16DF">
        <w:rPr>
          <w:rFonts w:ascii="Times New Roman" w:hAnsi="Times New Roman" w:cs="Times New Roman"/>
        </w:rPr>
        <w:t>istinaden iyileştirme alanları tespit edilerek, İyileştirme süreci takvimi oluşturulmuş ve süreç Enstitümüz birimlerince takip edilmektedir.</w:t>
      </w:r>
    </w:p>
    <w:p w14:paraId="038226D2" w14:textId="7CA6FBD2" w:rsidR="0029334F" w:rsidRPr="009E65E7" w:rsidRDefault="0029334F" w:rsidP="0029334F">
      <w:pPr>
        <w:rPr>
          <w:rFonts w:ascii="Times New Roman" w:hAnsi="Times New Roman" w:cs="Times New Roman"/>
          <w:color w:val="000000" w:themeColor="text1"/>
          <w:sz w:val="24"/>
          <w:szCs w:val="24"/>
        </w:rPr>
      </w:pPr>
    </w:p>
    <w:sectPr w:rsidR="0029334F" w:rsidRPr="009E65E7" w:rsidSect="001645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19B32F9"/>
    <w:multiLevelType w:val="hybridMultilevel"/>
    <w:tmpl w:val="D9762B7E"/>
    <w:lvl w:ilvl="0" w:tplc="B81444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0B2155"/>
    <w:multiLevelType w:val="hybridMultilevel"/>
    <w:tmpl w:val="44CEE9E8"/>
    <w:lvl w:ilvl="0" w:tplc="A9FA5DE2">
      <w:start w:val="2025"/>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6F55BD"/>
    <w:multiLevelType w:val="hybridMultilevel"/>
    <w:tmpl w:val="D9762B7E"/>
    <w:lvl w:ilvl="0" w:tplc="B81444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1"/>
  </w:num>
  <w:num w:numId="11">
    <w:abstractNumId w:val="32"/>
  </w:num>
  <w:num w:numId="12">
    <w:abstractNumId w:val="14"/>
  </w:num>
  <w:num w:numId="13">
    <w:abstractNumId w:val="19"/>
  </w:num>
  <w:num w:numId="14">
    <w:abstractNumId w:val="23"/>
  </w:num>
  <w:num w:numId="15">
    <w:abstractNumId w:val="20"/>
  </w:num>
  <w:num w:numId="16">
    <w:abstractNumId w:val="28"/>
  </w:num>
  <w:num w:numId="17">
    <w:abstractNumId w:val="35"/>
  </w:num>
  <w:num w:numId="18">
    <w:abstractNumId w:val="25"/>
  </w:num>
  <w:num w:numId="19">
    <w:abstractNumId w:val="30"/>
  </w:num>
  <w:num w:numId="20">
    <w:abstractNumId w:val="12"/>
  </w:num>
  <w:num w:numId="21">
    <w:abstractNumId w:val="29"/>
  </w:num>
  <w:num w:numId="22">
    <w:abstractNumId w:val="22"/>
  </w:num>
  <w:num w:numId="23">
    <w:abstractNumId w:val="13"/>
  </w:num>
  <w:num w:numId="24">
    <w:abstractNumId w:val="11"/>
  </w:num>
  <w:num w:numId="25">
    <w:abstractNumId w:val="39"/>
  </w:num>
  <w:num w:numId="26">
    <w:abstractNumId w:val="42"/>
  </w:num>
  <w:num w:numId="27">
    <w:abstractNumId w:val="21"/>
  </w:num>
  <w:num w:numId="28">
    <w:abstractNumId w:val="16"/>
  </w:num>
  <w:num w:numId="29">
    <w:abstractNumId w:val="17"/>
  </w:num>
  <w:num w:numId="30">
    <w:abstractNumId w:val="38"/>
  </w:num>
  <w:num w:numId="31">
    <w:abstractNumId w:val="40"/>
  </w:num>
  <w:num w:numId="32">
    <w:abstractNumId w:val="10"/>
  </w:num>
  <w:num w:numId="33">
    <w:abstractNumId w:val="18"/>
  </w:num>
  <w:num w:numId="34">
    <w:abstractNumId w:val="15"/>
  </w:num>
  <w:num w:numId="35">
    <w:abstractNumId w:val="37"/>
  </w:num>
  <w:num w:numId="36">
    <w:abstractNumId w:val="26"/>
  </w:num>
  <w:num w:numId="37">
    <w:abstractNumId w:val="27"/>
  </w:num>
  <w:num w:numId="38">
    <w:abstractNumId w:val="24"/>
  </w:num>
  <w:num w:numId="39">
    <w:abstractNumId w:val="34"/>
  </w:num>
  <w:num w:numId="40">
    <w:abstractNumId w:val="33"/>
  </w:num>
  <w:num w:numId="41">
    <w:abstractNumId w:val="36"/>
  </w:num>
  <w:num w:numId="42">
    <w:abstractNumId w:val="9"/>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0B0A"/>
    <w:rsid w:val="000112D6"/>
    <w:rsid w:val="00022C69"/>
    <w:rsid w:val="0003153C"/>
    <w:rsid w:val="00034616"/>
    <w:rsid w:val="00035096"/>
    <w:rsid w:val="00044D0B"/>
    <w:rsid w:val="00044F5B"/>
    <w:rsid w:val="0005050A"/>
    <w:rsid w:val="00051E56"/>
    <w:rsid w:val="00053E64"/>
    <w:rsid w:val="0006063C"/>
    <w:rsid w:val="000657F3"/>
    <w:rsid w:val="0008079F"/>
    <w:rsid w:val="00094798"/>
    <w:rsid w:val="000C18C5"/>
    <w:rsid w:val="000D12C1"/>
    <w:rsid w:val="000D14C2"/>
    <w:rsid w:val="000D5D85"/>
    <w:rsid w:val="000E0006"/>
    <w:rsid w:val="000F22FF"/>
    <w:rsid w:val="00107F78"/>
    <w:rsid w:val="001145E1"/>
    <w:rsid w:val="00133071"/>
    <w:rsid w:val="00133882"/>
    <w:rsid w:val="00146406"/>
    <w:rsid w:val="0015074B"/>
    <w:rsid w:val="00162710"/>
    <w:rsid w:val="001645FA"/>
    <w:rsid w:val="0017331A"/>
    <w:rsid w:val="00182D8A"/>
    <w:rsid w:val="001B16DF"/>
    <w:rsid w:val="001C6D59"/>
    <w:rsid w:val="00210D8E"/>
    <w:rsid w:val="00220AAA"/>
    <w:rsid w:val="0022487A"/>
    <w:rsid w:val="0025059B"/>
    <w:rsid w:val="002557E9"/>
    <w:rsid w:val="00256EA4"/>
    <w:rsid w:val="002759E8"/>
    <w:rsid w:val="0027737F"/>
    <w:rsid w:val="00283243"/>
    <w:rsid w:val="0029334F"/>
    <w:rsid w:val="0029639D"/>
    <w:rsid w:val="002A005C"/>
    <w:rsid w:val="002A742A"/>
    <w:rsid w:val="002C1977"/>
    <w:rsid w:val="002C3D4C"/>
    <w:rsid w:val="002C485D"/>
    <w:rsid w:val="002E59C7"/>
    <w:rsid w:val="002F76D0"/>
    <w:rsid w:val="00301D1C"/>
    <w:rsid w:val="003024B2"/>
    <w:rsid w:val="00304F2A"/>
    <w:rsid w:val="0031146A"/>
    <w:rsid w:val="003125C2"/>
    <w:rsid w:val="00313CA0"/>
    <w:rsid w:val="00326F90"/>
    <w:rsid w:val="00337974"/>
    <w:rsid w:val="00343B87"/>
    <w:rsid w:val="00344292"/>
    <w:rsid w:val="0034488D"/>
    <w:rsid w:val="0037549D"/>
    <w:rsid w:val="00395876"/>
    <w:rsid w:val="003A4435"/>
    <w:rsid w:val="003B1959"/>
    <w:rsid w:val="003C104D"/>
    <w:rsid w:val="003C6E1E"/>
    <w:rsid w:val="003C74BA"/>
    <w:rsid w:val="003C7BE1"/>
    <w:rsid w:val="003F00D6"/>
    <w:rsid w:val="003F6B6B"/>
    <w:rsid w:val="00400073"/>
    <w:rsid w:val="004061D7"/>
    <w:rsid w:val="00426EEA"/>
    <w:rsid w:val="00426FC7"/>
    <w:rsid w:val="004349A9"/>
    <w:rsid w:val="00446202"/>
    <w:rsid w:val="004559AB"/>
    <w:rsid w:val="00470E57"/>
    <w:rsid w:val="00474519"/>
    <w:rsid w:val="00491B22"/>
    <w:rsid w:val="00492F74"/>
    <w:rsid w:val="004A4337"/>
    <w:rsid w:val="004B5384"/>
    <w:rsid w:val="004E0480"/>
    <w:rsid w:val="004E3010"/>
    <w:rsid w:val="00510796"/>
    <w:rsid w:val="00514D58"/>
    <w:rsid w:val="005234BA"/>
    <w:rsid w:val="005242E0"/>
    <w:rsid w:val="005357E0"/>
    <w:rsid w:val="00536C09"/>
    <w:rsid w:val="00540168"/>
    <w:rsid w:val="0054154D"/>
    <w:rsid w:val="005432CA"/>
    <w:rsid w:val="00545A14"/>
    <w:rsid w:val="00570FF7"/>
    <w:rsid w:val="00575CA2"/>
    <w:rsid w:val="00581F19"/>
    <w:rsid w:val="005862D6"/>
    <w:rsid w:val="005930A7"/>
    <w:rsid w:val="00595DAB"/>
    <w:rsid w:val="005A0702"/>
    <w:rsid w:val="005A3BB9"/>
    <w:rsid w:val="005A6A97"/>
    <w:rsid w:val="005B7ADA"/>
    <w:rsid w:val="005D6D59"/>
    <w:rsid w:val="005E6033"/>
    <w:rsid w:val="005F0466"/>
    <w:rsid w:val="0062016F"/>
    <w:rsid w:val="0062759C"/>
    <w:rsid w:val="006519CE"/>
    <w:rsid w:val="006624EF"/>
    <w:rsid w:val="00665605"/>
    <w:rsid w:val="00697E17"/>
    <w:rsid w:val="006B2B61"/>
    <w:rsid w:val="006B337A"/>
    <w:rsid w:val="006C2BC0"/>
    <w:rsid w:val="0071223E"/>
    <w:rsid w:val="00727D04"/>
    <w:rsid w:val="00733CBD"/>
    <w:rsid w:val="00740DCC"/>
    <w:rsid w:val="00741935"/>
    <w:rsid w:val="00744A01"/>
    <w:rsid w:val="00772D37"/>
    <w:rsid w:val="00772E2D"/>
    <w:rsid w:val="00781779"/>
    <w:rsid w:val="007915EB"/>
    <w:rsid w:val="00796FAE"/>
    <w:rsid w:val="007C2AD0"/>
    <w:rsid w:val="007C53C7"/>
    <w:rsid w:val="007D0923"/>
    <w:rsid w:val="007E2ECA"/>
    <w:rsid w:val="007F0D2C"/>
    <w:rsid w:val="007F6C76"/>
    <w:rsid w:val="00824F94"/>
    <w:rsid w:val="00837000"/>
    <w:rsid w:val="00844D81"/>
    <w:rsid w:val="00847F59"/>
    <w:rsid w:val="00861A5A"/>
    <w:rsid w:val="00872A3A"/>
    <w:rsid w:val="0088628C"/>
    <w:rsid w:val="008913EB"/>
    <w:rsid w:val="008C2F38"/>
    <w:rsid w:val="008D7AA7"/>
    <w:rsid w:val="008E6FE0"/>
    <w:rsid w:val="008F0BF0"/>
    <w:rsid w:val="00903F5A"/>
    <w:rsid w:val="009102AA"/>
    <w:rsid w:val="00940A96"/>
    <w:rsid w:val="00940DFA"/>
    <w:rsid w:val="00951622"/>
    <w:rsid w:val="0096641B"/>
    <w:rsid w:val="009A106B"/>
    <w:rsid w:val="009A1F8A"/>
    <w:rsid w:val="009B61A4"/>
    <w:rsid w:val="009C1554"/>
    <w:rsid w:val="009C3C4C"/>
    <w:rsid w:val="009C4341"/>
    <w:rsid w:val="009E043B"/>
    <w:rsid w:val="009E133D"/>
    <w:rsid w:val="009E1A6D"/>
    <w:rsid w:val="009E21EE"/>
    <w:rsid w:val="009E2561"/>
    <w:rsid w:val="009E65E7"/>
    <w:rsid w:val="009F2FDC"/>
    <w:rsid w:val="00A079C5"/>
    <w:rsid w:val="00A11818"/>
    <w:rsid w:val="00A373D5"/>
    <w:rsid w:val="00A5122A"/>
    <w:rsid w:val="00A516EB"/>
    <w:rsid w:val="00A61A44"/>
    <w:rsid w:val="00A65885"/>
    <w:rsid w:val="00A71C07"/>
    <w:rsid w:val="00A86D3B"/>
    <w:rsid w:val="00A931B2"/>
    <w:rsid w:val="00AA1D8D"/>
    <w:rsid w:val="00AA3CE6"/>
    <w:rsid w:val="00AD5626"/>
    <w:rsid w:val="00AE51BC"/>
    <w:rsid w:val="00B07ABE"/>
    <w:rsid w:val="00B171E8"/>
    <w:rsid w:val="00B37FBF"/>
    <w:rsid w:val="00B47730"/>
    <w:rsid w:val="00B50791"/>
    <w:rsid w:val="00B61780"/>
    <w:rsid w:val="00B64F16"/>
    <w:rsid w:val="00B65982"/>
    <w:rsid w:val="00B709BE"/>
    <w:rsid w:val="00B71BD5"/>
    <w:rsid w:val="00B74D33"/>
    <w:rsid w:val="00B76E79"/>
    <w:rsid w:val="00B92EE8"/>
    <w:rsid w:val="00B96B12"/>
    <w:rsid w:val="00BA739D"/>
    <w:rsid w:val="00BB094E"/>
    <w:rsid w:val="00BB67B7"/>
    <w:rsid w:val="00BD4577"/>
    <w:rsid w:val="00C039A1"/>
    <w:rsid w:val="00C10E48"/>
    <w:rsid w:val="00C414F2"/>
    <w:rsid w:val="00C43EB4"/>
    <w:rsid w:val="00C43F96"/>
    <w:rsid w:val="00C45129"/>
    <w:rsid w:val="00C46A7C"/>
    <w:rsid w:val="00C535A4"/>
    <w:rsid w:val="00C536C3"/>
    <w:rsid w:val="00C542D6"/>
    <w:rsid w:val="00C55AB5"/>
    <w:rsid w:val="00C8130F"/>
    <w:rsid w:val="00C90F24"/>
    <w:rsid w:val="00CA63E1"/>
    <w:rsid w:val="00CB0664"/>
    <w:rsid w:val="00CC21A8"/>
    <w:rsid w:val="00CC2319"/>
    <w:rsid w:val="00CC2822"/>
    <w:rsid w:val="00CE0677"/>
    <w:rsid w:val="00CE3069"/>
    <w:rsid w:val="00CE4ED1"/>
    <w:rsid w:val="00CE6421"/>
    <w:rsid w:val="00D305FC"/>
    <w:rsid w:val="00D335D0"/>
    <w:rsid w:val="00D349CA"/>
    <w:rsid w:val="00D40521"/>
    <w:rsid w:val="00D4714C"/>
    <w:rsid w:val="00DA1507"/>
    <w:rsid w:val="00DA2C3E"/>
    <w:rsid w:val="00DA6946"/>
    <w:rsid w:val="00DE1C92"/>
    <w:rsid w:val="00E046C6"/>
    <w:rsid w:val="00E1206E"/>
    <w:rsid w:val="00E307F5"/>
    <w:rsid w:val="00E33707"/>
    <w:rsid w:val="00E525A8"/>
    <w:rsid w:val="00E525B5"/>
    <w:rsid w:val="00E86A00"/>
    <w:rsid w:val="00E9449B"/>
    <w:rsid w:val="00EA1CDD"/>
    <w:rsid w:val="00EA21F3"/>
    <w:rsid w:val="00EA6C30"/>
    <w:rsid w:val="00EB4D48"/>
    <w:rsid w:val="00EC136C"/>
    <w:rsid w:val="00EC19E0"/>
    <w:rsid w:val="00EC2B8C"/>
    <w:rsid w:val="00EC420D"/>
    <w:rsid w:val="00EC6D4F"/>
    <w:rsid w:val="00EC75C4"/>
    <w:rsid w:val="00EE31D2"/>
    <w:rsid w:val="00EF72AA"/>
    <w:rsid w:val="00F1038B"/>
    <w:rsid w:val="00F17948"/>
    <w:rsid w:val="00F20ACC"/>
    <w:rsid w:val="00F241D7"/>
    <w:rsid w:val="00F27CED"/>
    <w:rsid w:val="00F31E40"/>
    <w:rsid w:val="00F40DCC"/>
    <w:rsid w:val="00F5498F"/>
    <w:rsid w:val="00FA1ADA"/>
    <w:rsid w:val="00FC693F"/>
    <w:rsid w:val="00FE1705"/>
    <w:rsid w:val="00FF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8913EB"/>
    <w:rPr>
      <w:color w:val="0000FF" w:themeColor="hyperlink"/>
      <w:u w:val="single"/>
    </w:rPr>
  </w:style>
  <w:style w:type="paragraph" w:styleId="BalonMetni">
    <w:name w:val="Balloon Text"/>
    <w:basedOn w:val="Normal"/>
    <w:link w:val="BalonMetniChar"/>
    <w:uiPriority w:val="99"/>
    <w:semiHidden/>
    <w:unhideWhenUsed/>
    <w:rsid w:val="004061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61D7"/>
    <w:rPr>
      <w:rFonts w:ascii="Segoe UI" w:hAnsi="Segoe UI" w:cs="Segoe UI"/>
      <w:sz w:val="18"/>
      <w:szCs w:val="18"/>
    </w:rPr>
  </w:style>
  <w:style w:type="character" w:styleId="zlenenKpr">
    <w:name w:val="FollowedHyperlink"/>
    <w:basedOn w:val="VarsaylanParagrafYazTipi"/>
    <w:uiPriority w:val="99"/>
    <w:semiHidden/>
    <w:unhideWhenUsed/>
    <w:rsid w:val="009E1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nohutipfakultesi?igsh=ZXR5MG15OGZja24y" TargetMode="External"/><Relationship Id="rId13" Type="http://schemas.openxmlformats.org/officeDocument/2006/relationships/hyperlink" Target="https://static.ohu.edu.tr/uniweb/media/portallar/tipfakultesi//sayfalar/39836/ejvocenz.pdf" TargetMode="External"/><Relationship Id="rId18" Type="http://schemas.openxmlformats.org/officeDocument/2006/relationships/hyperlink" Target="https://x.com/NOHUniversitesi/status/1850480438780854368?s=20" TargetMode="External"/><Relationship Id="rId26" Type="http://schemas.openxmlformats.org/officeDocument/2006/relationships/hyperlink" Target="https://static.ohu.edu.tr/uniweb/media/portallar/tipfakultesi//sayfalar/39836/ejvocenz.pdf" TargetMode="External"/><Relationship Id="rId3" Type="http://schemas.openxmlformats.org/officeDocument/2006/relationships/styles" Target="styles.xml"/><Relationship Id="rId21" Type="http://schemas.openxmlformats.org/officeDocument/2006/relationships/hyperlink" Target="https://static.ohu.edu.tr/uniweb/media/portallar/tipfakultesi//sayfalar/39836/5osk3ibn.pdf" TargetMode="External"/><Relationship Id="rId7" Type="http://schemas.openxmlformats.org/officeDocument/2006/relationships/hyperlink" Target="https://static.ohu.edu.tr/uniweb/media/portallar/tipfakultesi//sayfalar/39836/vs2qj03r.pdf" TargetMode="External"/><Relationship Id="rId12" Type="http://schemas.openxmlformats.org/officeDocument/2006/relationships/hyperlink" Target="https://static.ohu.edu.tr/uniweb/media/portallar/tipfakultesi//sayfalar/39836/r03zmhkx.pdf" TargetMode="External"/><Relationship Id="rId17" Type="http://schemas.openxmlformats.org/officeDocument/2006/relationships/hyperlink" Target="https://www.instagram.com/p/DH9BGFcMI08/?igsh=MWRydDU2MXN4ajRycQ%3D%3D" TargetMode="External"/><Relationship Id="rId25" Type="http://schemas.openxmlformats.org/officeDocument/2006/relationships/hyperlink" Target="https://static.ohu.edu.tr/uniweb/media/portallar/tipfakultesi//sayfalar/39836/sxjvc5tr.jpeg" TargetMode="External"/><Relationship Id="rId2" Type="http://schemas.openxmlformats.org/officeDocument/2006/relationships/numbering" Target="numbering.xml"/><Relationship Id="rId16" Type="http://schemas.openxmlformats.org/officeDocument/2006/relationships/hyperlink" Target="https://www.ohu.edu.tr/tipfakultesi/sayilarla" TargetMode="External"/><Relationship Id="rId20" Type="http://schemas.openxmlformats.org/officeDocument/2006/relationships/hyperlink" Target="https://www.instagram.com/p/DRjNY7ujKne/?igsh=MWllN3d3Yzl3NGQzaQ%3D%3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ohu.edu.tr/tipfakultesi/sayfa/tipta-uzmanlik-egitimi-veren-anabilimdallari" TargetMode="External"/><Relationship Id="rId24" Type="http://schemas.openxmlformats.org/officeDocument/2006/relationships/hyperlink" Target="https://kurumsal.ohu.edu.tr/kurumsal/pagesSPlan/Birim_Faaliyet_Gerceklestir.aspx?kN=rBCMSXszsK%2fJ7asbmwJaKw%3d%3d&amp;r=EiaYnAtuOOzZavvpSdDwkA%3d%3d&amp;uN=bOuDUECSB67krqMDpx8QsQ%3d%3d" TargetMode="External"/><Relationship Id="rId5" Type="http://schemas.openxmlformats.org/officeDocument/2006/relationships/webSettings" Target="webSettings.xml"/><Relationship Id="rId15" Type="http://schemas.openxmlformats.org/officeDocument/2006/relationships/hyperlink" Target="https://static.ohu.edu.tr/uniweb/media/portallar/tipfakultesi//sayfalar/39836/cmzo1r0r.pdf" TargetMode="External"/><Relationship Id="rId23" Type="http://schemas.openxmlformats.org/officeDocument/2006/relationships/hyperlink" Target="https://www.resmigazete.gov.tr/ilanlar/eskiilanlar/2025/12/20251231-4-95.pdf" TargetMode="External"/><Relationship Id="rId28" Type="http://schemas.openxmlformats.org/officeDocument/2006/relationships/fontTable" Target="fontTable.xml"/><Relationship Id="rId10" Type="http://schemas.openxmlformats.org/officeDocument/2006/relationships/hyperlink" Target="https://www.ohu.edu.tr/tipfakultesi/manset/24978" TargetMode="External"/><Relationship Id="rId19" Type="http://schemas.openxmlformats.org/officeDocument/2006/relationships/hyperlink" Target="https://static.ohu.edu.tr/uniweb/media/portallar/tipfakultesi//sayfalar/39836/vs2qj03r.pdf" TargetMode="External"/><Relationship Id="rId4" Type="http://schemas.openxmlformats.org/officeDocument/2006/relationships/settings" Target="settings.xml"/><Relationship Id="rId9" Type="http://schemas.openxmlformats.org/officeDocument/2006/relationships/hyperlink" Target="https://wa.me/903882256050" TargetMode="External"/><Relationship Id="rId14" Type="http://schemas.openxmlformats.org/officeDocument/2006/relationships/hyperlink" Target="https://www.instagram.com/p/DS7lw_fjDHZ/?igsh=emY5amhtNmtpbHlq" TargetMode="External"/><Relationship Id="rId22" Type="http://schemas.openxmlformats.org/officeDocument/2006/relationships/hyperlink" Target="https://static.ohu.edu.tr/uniweb/media/portallar/tipfakultesi//sayfalar/39836/ejvocenz.pdf" TargetMode="External"/><Relationship Id="rId27" Type="http://schemas.openxmlformats.org/officeDocument/2006/relationships/hyperlink" Target="https://static.ohu.edu.tr/uniweb/media/portallar/tipfakultesi//sayfalar/39836/sxjvc5tr.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E1957-37F4-40D1-9C5C-ED44B051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17</Pages>
  <Words>3623</Words>
  <Characters>20656</Characters>
  <Application>Microsoft Office Word</Application>
  <DocSecurity>0</DocSecurity>
  <Lines>172</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OSCE8</cp:lastModifiedBy>
  <cp:revision>329</cp:revision>
  <cp:lastPrinted>2025-12-31T08:51:00Z</cp:lastPrinted>
  <dcterms:created xsi:type="dcterms:W3CDTF">2025-11-03T11:52:00Z</dcterms:created>
  <dcterms:modified xsi:type="dcterms:W3CDTF">2026-01-02T11:59:00Z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