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bookmarkStart w:id="0" w:name="_GoBack"/>
      <w:bookmarkEnd w:id="0"/>
      <w:r w:rsidRPr="00B67B65">
        <w:rPr>
          <w:rFonts w:ascii="Times New Roman" w:hAnsi="Times New Roman" w:cs="Times New Roman"/>
          <w:noProof/>
          <w:lang w:val="tr-TR" w:eastAsia="tr-TR"/>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69F8E963" w:rsidR="002E59C7" w:rsidRPr="00B67B65" w:rsidRDefault="002D3E06"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NİĞDE SOSYAL BİLİMLER</w:t>
      </w:r>
      <w:r w:rsidR="00237847">
        <w:rPr>
          <w:rFonts w:ascii="Times New Roman" w:hAnsi="Times New Roman" w:cs="Times New Roman"/>
          <w:b/>
          <w:color w:val="000000" w:themeColor="text1"/>
          <w:sz w:val="26"/>
          <w:szCs w:val="26"/>
          <w:lang w:val="tr-TR"/>
        </w:rPr>
        <w:t xml:space="preserve"> </w:t>
      </w:r>
      <w:r w:rsidR="002E59C7" w:rsidRPr="00B67B65">
        <w:rPr>
          <w:rFonts w:ascii="Times New Roman" w:hAnsi="Times New Roman" w:cs="Times New Roman"/>
          <w:b/>
          <w:color w:val="000000" w:themeColor="text1"/>
          <w:sz w:val="26"/>
          <w:szCs w:val="26"/>
          <w:lang w:val="tr-TR"/>
        </w:rPr>
        <w:t>YÜKSEKOKULU</w:t>
      </w:r>
    </w:p>
    <w:p w14:paraId="4BC0A75C" w14:textId="118AEE5A" w:rsidR="00182023" w:rsidRDefault="002D3E06"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OTEL, LOKANTA VE İKRAM HİZMETLERİ</w:t>
      </w:r>
      <w:r w:rsidR="00182023" w:rsidRPr="00B67B65">
        <w:rPr>
          <w:rFonts w:ascii="Times New Roman" w:hAnsi="Times New Roman" w:cs="Times New Roman"/>
          <w:b/>
          <w:color w:val="000000" w:themeColor="text1"/>
          <w:sz w:val="26"/>
          <w:szCs w:val="26"/>
          <w:lang w:val="tr-TR"/>
        </w:rPr>
        <w:t xml:space="preserve"> BÖLÜMÜ</w:t>
      </w:r>
    </w:p>
    <w:p w14:paraId="19E6B935" w14:textId="4DFA85CC" w:rsidR="002D3E06" w:rsidRPr="00B67B65" w:rsidRDefault="002D3E06"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TURİZM VE OTEL İŞLETMECİLİĞİ PROGRAMI</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49396842"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2025</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7F5064B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bölümümüzün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3EF186CB" w:rsidR="00F40DDD" w:rsidRPr="00B67B65" w:rsidRDefault="00405F5C"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Toplam danışman sayısı: </w:t>
      </w:r>
      <w:r w:rsidR="00FD3621">
        <w:rPr>
          <w:rFonts w:ascii="Times New Roman" w:hAnsi="Times New Roman" w:cs="Times New Roman"/>
          <w:color w:val="000000" w:themeColor="text1"/>
          <w:sz w:val="24"/>
          <w:szCs w:val="24"/>
          <w:lang w:val="tr-TR"/>
        </w:rPr>
        <w:t>3</w:t>
      </w:r>
    </w:p>
    <w:p w14:paraId="3CFA02A1" w14:textId="0163BD93"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165E16">
        <w:rPr>
          <w:rFonts w:ascii="Times New Roman" w:hAnsi="Times New Roman" w:cs="Times New Roman"/>
          <w:color w:val="000000" w:themeColor="text1"/>
          <w:sz w:val="24"/>
          <w:szCs w:val="24"/>
          <w:lang w:val="tr-TR"/>
        </w:rPr>
        <w:t>52</w:t>
      </w:r>
    </w:p>
    <w:p w14:paraId="08F76860" w14:textId="357B0725"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405F5C">
        <w:rPr>
          <w:rFonts w:ascii="Times New Roman" w:hAnsi="Times New Roman" w:cs="Times New Roman"/>
          <w:color w:val="000000" w:themeColor="text1"/>
          <w:sz w:val="24"/>
          <w:szCs w:val="24"/>
          <w:lang w:val="tr-TR"/>
        </w:rPr>
        <w:t xml:space="preserve">öğrenci sayısı: </w:t>
      </w:r>
      <w:r w:rsidR="0039478D">
        <w:rPr>
          <w:rFonts w:ascii="Times New Roman" w:hAnsi="Times New Roman" w:cs="Times New Roman"/>
          <w:color w:val="000000" w:themeColor="text1"/>
          <w:sz w:val="24"/>
          <w:szCs w:val="24"/>
          <w:lang w:val="tr-TR"/>
        </w:rPr>
        <w:t>28</w:t>
      </w:r>
    </w:p>
    <w:p w14:paraId="166BEC4A" w14:textId="4F1C7062"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405F5C">
        <w:rPr>
          <w:rFonts w:ascii="Times New Roman" w:hAnsi="Times New Roman" w:cs="Times New Roman"/>
          <w:color w:val="000000" w:themeColor="text1"/>
          <w:sz w:val="24"/>
          <w:szCs w:val="24"/>
          <w:lang w:val="tr-TR"/>
        </w:rPr>
        <w:t xml:space="preserve">nket dolduran öğrenci sayısı: </w:t>
      </w:r>
      <w:r w:rsidR="0039478D">
        <w:rPr>
          <w:rFonts w:ascii="Times New Roman" w:hAnsi="Times New Roman" w:cs="Times New Roman"/>
          <w:color w:val="000000" w:themeColor="text1"/>
          <w:sz w:val="24"/>
          <w:szCs w:val="24"/>
          <w:lang w:val="tr-TR"/>
        </w:rPr>
        <w:t>7</w:t>
      </w:r>
    </w:p>
    <w:p w14:paraId="45549C50" w14:textId="65720342"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doldurma oranı: </w:t>
      </w:r>
      <w:r w:rsidR="0039478D">
        <w:rPr>
          <w:rFonts w:ascii="Times New Roman" w:hAnsi="Times New Roman" w:cs="Times New Roman"/>
          <w:color w:val="000000" w:themeColor="text1"/>
          <w:sz w:val="24"/>
          <w:szCs w:val="24"/>
          <w:lang w:val="tr-TR"/>
        </w:rPr>
        <w:t>%25</w:t>
      </w:r>
    </w:p>
    <w:p w14:paraId="6ECFEB1F" w14:textId="58A2C86B"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Ortalama </w:t>
      </w:r>
      <w:r w:rsidR="00405F5C">
        <w:rPr>
          <w:rFonts w:ascii="Times New Roman" w:hAnsi="Times New Roman" w:cs="Times New Roman"/>
          <w:color w:val="000000" w:themeColor="text1"/>
          <w:sz w:val="24"/>
          <w:szCs w:val="24"/>
          <w:lang w:val="tr-TR"/>
        </w:rPr>
        <w:t xml:space="preserve">görüşme sayısı: </w:t>
      </w:r>
      <w:r w:rsidR="00165E16">
        <w:rPr>
          <w:rFonts w:ascii="Times New Roman" w:hAnsi="Times New Roman" w:cs="Times New Roman"/>
          <w:color w:val="000000" w:themeColor="text1"/>
          <w:sz w:val="24"/>
          <w:szCs w:val="24"/>
          <w:lang w:val="tr-TR"/>
        </w:rPr>
        <w:t>2</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145D14B0" w14:textId="64583265" w:rsidR="00165E16" w:rsidRDefault="00755AC8" w:rsidP="002D3E06">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 </w:t>
      </w:r>
      <w:r w:rsidR="00165E16">
        <w:rPr>
          <w:rFonts w:ascii="Times New Roman" w:hAnsi="Times New Roman" w:cs="Times New Roman"/>
          <w:color w:val="000000" w:themeColor="text1"/>
          <w:sz w:val="24"/>
          <w:szCs w:val="24"/>
          <w:lang w:val="tr-TR"/>
        </w:rPr>
        <w:t>Öğrencilerin genel başarı durumu orta ve iyi düzeydedir. Öğrenciler bazı derslerde kendilerini başarılı görmekte iken diğerleri bazı derslerde zorlandıklarını ifade etmişlerdir. Derslerle ilgili belirgin bir sıkıntı bildirilmemiştir. Öğrencilerin genel memnuniyet düzeyleri olumludur. Danışmanlık hizmetlerinden memnun oldukları ve önceki döneme göre bir değişiklik olmadığı belirtilmiştir. Bazı öğrenciler burs almamakta olup akademik performansı iyi düzeydedir ve kurs/sertifika programlarına yönlendirilmesi uygundur.</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0450AE8B" w14:textId="609967EF" w:rsidR="00EA6C40" w:rsidRPr="00B67B65" w:rsidRDefault="002D3E06" w:rsidP="002D7894">
      <w:pPr>
        <w:spacing w:line="360" w:lineRule="auto"/>
        <w:ind w:firstLine="357"/>
        <w:jc w:val="both"/>
        <w:rPr>
          <w:rFonts w:ascii="Times New Roman" w:hAnsi="Times New Roman" w:cs="Times New Roman"/>
          <w:color w:val="000000" w:themeColor="text1"/>
          <w:sz w:val="24"/>
          <w:szCs w:val="24"/>
          <w:lang w:val="tr-TR"/>
        </w:rPr>
      </w:pPr>
      <w:r w:rsidRPr="002D3E06">
        <w:rPr>
          <w:rFonts w:ascii="Times New Roman" w:hAnsi="Times New Roman" w:cs="Times New Roman"/>
          <w:color w:val="000000" w:themeColor="text1"/>
          <w:sz w:val="24"/>
          <w:szCs w:val="24"/>
          <w:lang w:val="tr-TR"/>
        </w:rPr>
        <w:t>Öğrenciler tarafından doldurulan yarıyıl anket sonuçları incelendiğinde, öğrencilerin genel başarı durumu “orta”</w:t>
      </w:r>
      <w:r w:rsidR="002401E6">
        <w:rPr>
          <w:rFonts w:ascii="Times New Roman" w:hAnsi="Times New Roman" w:cs="Times New Roman"/>
          <w:color w:val="000000" w:themeColor="text1"/>
          <w:sz w:val="24"/>
          <w:szCs w:val="24"/>
          <w:lang w:val="tr-TR"/>
        </w:rPr>
        <w:t xml:space="preserve"> ve “iyi”</w:t>
      </w:r>
      <w:r w:rsidRPr="002D3E06">
        <w:rPr>
          <w:rFonts w:ascii="Times New Roman" w:hAnsi="Times New Roman" w:cs="Times New Roman"/>
          <w:color w:val="000000" w:themeColor="text1"/>
          <w:sz w:val="24"/>
          <w:szCs w:val="24"/>
          <w:lang w:val="tr-TR"/>
        </w:rPr>
        <w:t xml:space="preserve"> seviyede olduğu görülmektedir. Programdan duyulan memnuniyet ise ağırlıklı olarak  “Memnunum” düzeyindedir. Anket sonuçları, öğrencilerin bir bölümünün burs, kurs ve sertifika programlarına yönlendirilmeye uyg</w:t>
      </w:r>
      <w:r w:rsidR="002401E6">
        <w:rPr>
          <w:rFonts w:ascii="Times New Roman" w:hAnsi="Times New Roman" w:cs="Times New Roman"/>
          <w:color w:val="000000" w:themeColor="text1"/>
          <w:sz w:val="24"/>
          <w:szCs w:val="24"/>
          <w:lang w:val="tr-TR"/>
        </w:rPr>
        <w:t>un olduğunu ortaya koymaktadır.</w:t>
      </w: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Sonuç ve Öneriler</w:t>
      </w:r>
    </w:p>
    <w:p w14:paraId="6CB8DB98" w14:textId="2CABB175" w:rsidR="007F62EA" w:rsidRPr="00B67B65" w:rsidRDefault="002D3E06" w:rsidP="007F62EA">
      <w:pPr>
        <w:spacing w:line="360" w:lineRule="auto"/>
        <w:ind w:firstLine="357"/>
        <w:jc w:val="both"/>
        <w:rPr>
          <w:rFonts w:ascii="Times New Roman" w:hAnsi="Times New Roman" w:cs="Times New Roman"/>
          <w:color w:val="000000" w:themeColor="text1"/>
          <w:sz w:val="24"/>
          <w:szCs w:val="24"/>
          <w:lang w:val="tr-TR"/>
        </w:rPr>
      </w:pPr>
      <w:r w:rsidRPr="002D3E06">
        <w:rPr>
          <w:rFonts w:ascii="Times New Roman" w:hAnsi="Times New Roman" w:cs="Times New Roman"/>
          <w:color w:val="000000" w:themeColor="text1"/>
          <w:sz w:val="24"/>
          <w:szCs w:val="24"/>
          <w:lang w:val="tr-TR"/>
        </w:rPr>
        <w:t xml:space="preserve">Danışmanlık sisteminin genel olarak yeterli düzeyde işlediği görülmektedir. Bununla birlikte, öğrencilerin akademik ve profesyonel gelişimlerini daha etkili biçimde desteklemek için bazı </w:t>
      </w:r>
      <w:r w:rsidRPr="002D3E06">
        <w:rPr>
          <w:rFonts w:ascii="Times New Roman" w:hAnsi="Times New Roman" w:cs="Times New Roman"/>
          <w:color w:val="000000" w:themeColor="text1"/>
          <w:sz w:val="24"/>
          <w:szCs w:val="24"/>
          <w:lang w:val="tr-TR"/>
        </w:rPr>
        <w:lastRenderedPageBreak/>
        <w:t>alanlarda iyileştirmelere ihtiyaç duyulmaktadır. Özellikle üniversite hayatına uyum sürecini kolaylaştıracak desteklerin güçlendirilmesi önem taşımaktadır. Ayrıca anket doldurma oranının düşük kaldığı tespit edilmiştir. Bu nedenle öğrencilerin anket süreci hakkında bilgilendirilmesini güçlendirecek çalışmaların yapılması önerilmektedir.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47"/>
  </w:num>
  <w:num w:numId="11">
    <w:abstractNumId w:val="36"/>
  </w:num>
  <w:num w:numId="12">
    <w:abstractNumId w:val="13"/>
  </w:num>
  <w:num w:numId="13">
    <w:abstractNumId w:val="19"/>
  </w:num>
  <w:num w:numId="14">
    <w:abstractNumId w:val="26"/>
  </w:num>
  <w:num w:numId="15">
    <w:abstractNumId w:val="20"/>
  </w:num>
  <w:num w:numId="16">
    <w:abstractNumId w:val="33"/>
  </w:num>
  <w:num w:numId="17">
    <w:abstractNumId w:val="41"/>
  </w:num>
  <w:num w:numId="18">
    <w:abstractNumId w:val="29"/>
  </w:num>
  <w:num w:numId="19">
    <w:abstractNumId w:val="35"/>
  </w:num>
  <w:num w:numId="20">
    <w:abstractNumId w:val="11"/>
  </w:num>
  <w:num w:numId="21">
    <w:abstractNumId w:val="34"/>
  </w:num>
  <w:num w:numId="22">
    <w:abstractNumId w:val="25"/>
  </w:num>
  <w:num w:numId="23">
    <w:abstractNumId w:val="12"/>
  </w:num>
  <w:num w:numId="24">
    <w:abstractNumId w:val="10"/>
  </w:num>
  <w:num w:numId="25">
    <w:abstractNumId w:val="45"/>
  </w:num>
  <w:num w:numId="26">
    <w:abstractNumId w:val="48"/>
  </w:num>
  <w:num w:numId="27">
    <w:abstractNumId w:val="22"/>
  </w:num>
  <w:num w:numId="28">
    <w:abstractNumId w:val="16"/>
  </w:num>
  <w:num w:numId="29">
    <w:abstractNumId w:val="17"/>
  </w:num>
  <w:num w:numId="30">
    <w:abstractNumId w:val="43"/>
  </w:num>
  <w:num w:numId="31">
    <w:abstractNumId w:val="46"/>
  </w:num>
  <w:num w:numId="32">
    <w:abstractNumId w:val="9"/>
  </w:num>
  <w:num w:numId="33">
    <w:abstractNumId w:val="18"/>
  </w:num>
  <w:num w:numId="34">
    <w:abstractNumId w:val="15"/>
  </w:num>
  <w:num w:numId="35">
    <w:abstractNumId w:val="42"/>
  </w:num>
  <w:num w:numId="36">
    <w:abstractNumId w:val="30"/>
  </w:num>
  <w:num w:numId="37">
    <w:abstractNumId w:val="31"/>
  </w:num>
  <w:num w:numId="38">
    <w:abstractNumId w:val="28"/>
  </w:num>
  <w:num w:numId="39">
    <w:abstractNumId w:val="39"/>
  </w:num>
  <w:num w:numId="40">
    <w:abstractNumId w:val="38"/>
  </w:num>
  <w:num w:numId="41">
    <w:abstractNumId w:val="40"/>
  </w:num>
  <w:num w:numId="42">
    <w:abstractNumId w:val="44"/>
  </w:num>
  <w:num w:numId="43">
    <w:abstractNumId w:val="14"/>
  </w:num>
  <w:num w:numId="44">
    <w:abstractNumId w:val="27"/>
  </w:num>
  <w:num w:numId="45">
    <w:abstractNumId w:val="21"/>
  </w:num>
  <w:num w:numId="46">
    <w:abstractNumId w:val="37"/>
  </w:num>
  <w:num w:numId="47">
    <w:abstractNumId w:val="32"/>
  </w:num>
  <w:num w:numId="48">
    <w:abstractNumId w:val="2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E12"/>
    <w:rsid w:val="0000332D"/>
    <w:rsid w:val="00011D32"/>
    <w:rsid w:val="0001544C"/>
    <w:rsid w:val="00016D5C"/>
    <w:rsid w:val="000172C8"/>
    <w:rsid w:val="0003153C"/>
    <w:rsid w:val="00034616"/>
    <w:rsid w:val="00044F5B"/>
    <w:rsid w:val="00053E64"/>
    <w:rsid w:val="00054AC6"/>
    <w:rsid w:val="00054E57"/>
    <w:rsid w:val="0005791F"/>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45FA"/>
    <w:rsid w:val="00165379"/>
    <w:rsid w:val="00165E16"/>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01E6"/>
    <w:rsid w:val="002474B5"/>
    <w:rsid w:val="0025059B"/>
    <w:rsid w:val="00250E14"/>
    <w:rsid w:val="00261E9B"/>
    <w:rsid w:val="00265A63"/>
    <w:rsid w:val="00267DA7"/>
    <w:rsid w:val="002759E8"/>
    <w:rsid w:val="0028041F"/>
    <w:rsid w:val="00283243"/>
    <w:rsid w:val="0028506D"/>
    <w:rsid w:val="002875C4"/>
    <w:rsid w:val="0029334F"/>
    <w:rsid w:val="0029639D"/>
    <w:rsid w:val="002A005C"/>
    <w:rsid w:val="002A7CB9"/>
    <w:rsid w:val="002C1977"/>
    <w:rsid w:val="002C674E"/>
    <w:rsid w:val="002D26EE"/>
    <w:rsid w:val="002D3E06"/>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9478D"/>
    <w:rsid w:val="003A24F5"/>
    <w:rsid w:val="003A4435"/>
    <w:rsid w:val="003B2108"/>
    <w:rsid w:val="003B333F"/>
    <w:rsid w:val="003C104D"/>
    <w:rsid w:val="003C5E07"/>
    <w:rsid w:val="003C6E1E"/>
    <w:rsid w:val="003C7BE1"/>
    <w:rsid w:val="003D373D"/>
    <w:rsid w:val="003D75B3"/>
    <w:rsid w:val="003E4EA5"/>
    <w:rsid w:val="003F6B6B"/>
    <w:rsid w:val="00405F5C"/>
    <w:rsid w:val="00433F04"/>
    <w:rsid w:val="004349A9"/>
    <w:rsid w:val="00435453"/>
    <w:rsid w:val="004358B1"/>
    <w:rsid w:val="00442222"/>
    <w:rsid w:val="00442248"/>
    <w:rsid w:val="004567C7"/>
    <w:rsid w:val="0046421C"/>
    <w:rsid w:val="0046426F"/>
    <w:rsid w:val="004670C2"/>
    <w:rsid w:val="00467373"/>
    <w:rsid w:val="00470E57"/>
    <w:rsid w:val="00485CBD"/>
    <w:rsid w:val="00491D24"/>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1622"/>
    <w:rsid w:val="0095475F"/>
    <w:rsid w:val="009609D5"/>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6054"/>
    <w:rsid w:val="00CD5D48"/>
    <w:rsid w:val="00CE0677"/>
    <w:rsid w:val="00CE1076"/>
    <w:rsid w:val="00CF6849"/>
    <w:rsid w:val="00D038C5"/>
    <w:rsid w:val="00D03938"/>
    <w:rsid w:val="00D23C23"/>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6C40"/>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66C9"/>
    <w:rsid w:val="00FA4A7C"/>
    <w:rsid w:val="00FA6933"/>
    <w:rsid w:val="00FA78BA"/>
    <w:rsid w:val="00FB12A5"/>
    <w:rsid w:val="00FC693F"/>
    <w:rsid w:val="00FD3621"/>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8C89-3459-4DBC-B77B-DF98F1E1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2101</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Windows Kullanıcısı</cp:lastModifiedBy>
  <cp:revision>2</cp:revision>
  <cp:lastPrinted>2025-12-04T18:03:00Z</cp:lastPrinted>
  <dcterms:created xsi:type="dcterms:W3CDTF">2026-02-09T09:53:00Z</dcterms:created>
  <dcterms:modified xsi:type="dcterms:W3CDTF">2026-02-09T09:53:00Z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