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A0C5" w14:textId="316362F1" w:rsidR="005357E0" w:rsidRPr="00B67B65" w:rsidRDefault="009E1A6D" w:rsidP="002E59C7">
      <w:pPr>
        <w:jc w:val="center"/>
        <w:rPr>
          <w:rFonts w:ascii="Times New Roman" w:hAnsi="Times New Roman" w:cs="Times New Roman"/>
          <w:color w:val="000000" w:themeColor="text1"/>
          <w:sz w:val="24"/>
          <w:szCs w:val="24"/>
          <w:lang w:val="tr-TR"/>
        </w:rPr>
      </w:pPr>
      <w:r w:rsidRPr="00B67B65">
        <w:rPr>
          <w:rFonts w:ascii="Times New Roman" w:hAnsi="Times New Roman" w:cs="Times New Roman"/>
          <w:noProof/>
        </w:rPr>
        <w:drawing>
          <wp:inline distT="0" distB="0" distL="0" distR="0" wp14:anchorId="7D006157" wp14:editId="6A022F32">
            <wp:extent cx="2000885" cy="2000885"/>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3A61B388" w14:textId="775B5DFF" w:rsidR="002E59C7" w:rsidRPr="00B67B65" w:rsidRDefault="002E59C7" w:rsidP="00805D1B">
      <w:pPr>
        <w:spacing w:before="360"/>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T.C.</w:t>
      </w:r>
    </w:p>
    <w:p w14:paraId="648BF9F8" w14:textId="2F1DB519" w:rsidR="006624EF" w:rsidRPr="00B67B65" w:rsidRDefault="002E59C7" w:rsidP="00805D1B">
      <w:pPr>
        <w:spacing w:line="360" w:lineRule="auto"/>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NİĞDE ÖMER HALİSDEMİR ÜNİVERSİTESİ</w:t>
      </w:r>
    </w:p>
    <w:p w14:paraId="6B98E79B" w14:textId="58470308" w:rsidR="002E59C7" w:rsidRPr="00B67B65" w:rsidRDefault="00181600"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TÜRK MUSİKİSİ DEVLET KONSERVATUVARI</w:t>
      </w:r>
    </w:p>
    <w:p w14:paraId="4BC0A75C" w14:textId="3408FEBE" w:rsidR="00182023" w:rsidRPr="00B67B65" w:rsidRDefault="00AC32A4"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TÜRK MÜZİĞİ</w:t>
      </w:r>
      <w:r w:rsidR="00181600">
        <w:rPr>
          <w:rFonts w:ascii="Times New Roman" w:hAnsi="Times New Roman" w:cs="Times New Roman"/>
          <w:b/>
          <w:color w:val="000000" w:themeColor="text1"/>
          <w:sz w:val="26"/>
          <w:szCs w:val="26"/>
          <w:lang w:val="tr-TR"/>
        </w:rPr>
        <w:t xml:space="preserve"> </w:t>
      </w:r>
      <w:r w:rsidR="00182023" w:rsidRPr="00B67B65">
        <w:rPr>
          <w:rFonts w:ascii="Times New Roman" w:hAnsi="Times New Roman" w:cs="Times New Roman"/>
          <w:b/>
          <w:color w:val="000000" w:themeColor="text1"/>
          <w:sz w:val="26"/>
          <w:szCs w:val="26"/>
          <w:lang w:val="tr-TR"/>
        </w:rPr>
        <w:t>BÖLÜMÜ</w:t>
      </w:r>
    </w:p>
    <w:p w14:paraId="7A411DB5" w14:textId="70D971BE" w:rsidR="006624EF" w:rsidRPr="00B67B65" w:rsidRDefault="006624EF" w:rsidP="002E59C7">
      <w:pPr>
        <w:jc w:val="center"/>
        <w:rPr>
          <w:rFonts w:ascii="Times New Roman" w:hAnsi="Times New Roman" w:cs="Times New Roman"/>
          <w:color w:val="000000" w:themeColor="text1"/>
          <w:sz w:val="26"/>
          <w:szCs w:val="26"/>
          <w:lang w:val="tr-TR"/>
        </w:rPr>
      </w:pPr>
    </w:p>
    <w:p w14:paraId="60ED8B65" w14:textId="4A3DD0F2" w:rsidR="00182023" w:rsidRPr="00B67B65" w:rsidRDefault="00182023" w:rsidP="002E59C7">
      <w:pPr>
        <w:jc w:val="center"/>
        <w:rPr>
          <w:rFonts w:ascii="Times New Roman" w:hAnsi="Times New Roman" w:cs="Times New Roman"/>
          <w:color w:val="000000" w:themeColor="text1"/>
          <w:sz w:val="26"/>
          <w:szCs w:val="26"/>
          <w:lang w:val="tr-TR"/>
        </w:rPr>
      </w:pPr>
    </w:p>
    <w:p w14:paraId="4085B6AB" w14:textId="77777777" w:rsidR="00B83044" w:rsidRPr="00B67B65" w:rsidRDefault="00B83044" w:rsidP="002E59C7">
      <w:pPr>
        <w:jc w:val="center"/>
        <w:rPr>
          <w:rFonts w:ascii="Times New Roman" w:hAnsi="Times New Roman" w:cs="Times New Roman"/>
          <w:color w:val="000000" w:themeColor="text1"/>
          <w:sz w:val="26"/>
          <w:szCs w:val="26"/>
          <w:lang w:val="tr-TR"/>
        </w:rPr>
      </w:pPr>
    </w:p>
    <w:p w14:paraId="48C77097" w14:textId="77777777" w:rsidR="00182023" w:rsidRPr="00B67B65" w:rsidRDefault="00182023" w:rsidP="002E59C7">
      <w:pPr>
        <w:jc w:val="center"/>
        <w:rPr>
          <w:rFonts w:ascii="Times New Roman" w:hAnsi="Times New Roman" w:cs="Times New Roman"/>
          <w:color w:val="000000" w:themeColor="text1"/>
          <w:sz w:val="26"/>
          <w:szCs w:val="26"/>
          <w:lang w:val="tr-TR"/>
        </w:rPr>
      </w:pPr>
    </w:p>
    <w:p w14:paraId="21D75B46" w14:textId="3A0C744F" w:rsidR="00182023" w:rsidRPr="00B67B65" w:rsidRDefault="00743820" w:rsidP="00805D1B">
      <w:pPr>
        <w:spacing w:line="360" w:lineRule="auto"/>
        <w:jc w:val="center"/>
        <w:rPr>
          <w:rFonts w:ascii="Times New Roman" w:hAnsi="Times New Roman" w:cs="Times New Roman"/>
          <w:b/>
          <w:bCs/>
          <w:color w:val="000000" w:themeColor="text1"/>
          <w:sz w:val="26"/>
          <w:szCs w:val="26"/>
          <w:lang w:val="tr-TR"/>
        </w:rPr>
      </w:pPr>
      <w:r>
        <w:rPr>
          <w:rFonts w:ascii="Times New Roman" w:hAnsi="Times New Roman" w:cs="Times New Roman"/>
          <w:b/>
          <w:bCs/>
          <w:color w:val="000000" w:themeColor="text1"/>
          <w:sz w:val="26"/>
          <w:szCs w:val="26"/>
          <w:lang w:val="tr-TR"/>
        </w:rPr>
        <w:t>2025-2026 EĞİTİM-</w:t>
      </w:r>
      <w:r w:rsidR="00182023" w:rsidRPr="00B67B65">
        <w:rPr>
          <w:rFonts w:ascii="Times New Roman" w:hAnsi="Times New Roman" w:cs="Times New Roman"/>
          <w:b/>
          <w:bCs/>
          <w:color w:val="000000" w:themeColor="text1"/>
          <w:sz w:val="26"/>
          <w:szCs w:val="26"/>
          <w:lang w:val="tr-TR"/>
        </w:rPr>
        <w:t xml:space="preserve">ÖĞRETİM YILI GÜZ YARIYILI </w:t>
      </w:r>
    </w:p>
    <w:p w14:paraId="1149016F" w14:textId="7025D3CC" w:rsidR="005357E0" w:rsidRPr="00B67B65" w:rsidRDefault="00182023" w:rsidP="00805D1B">
      <w:pPr>
        <w:spacing w:line="360" w:lineRule="auto"/>
        <w:jc w:val="center"/>
        <w:rPr>
          <w:rFonts w:ascii="Times New Roman" w:hAnsi="Times New Roman" w:cs="Times New Roman"/>
          <w:b/>
          <w:bCs/>
          <w:color w:val="000000" w:themeColor="text1"/>
          <w:sz w:val="26"/>
          <w:szCs w:val="26"/>
          <w:lang w:val="tr-TR"/>
        </w:rPr>
      </w:pPr>
      <w:r w:rsidRPr="00B67B65">
        <w:rPr>
          <w:rFonts w:ascii="Times New Roman" w:hAnsi="Times New Roman" w:cs="Times New Roman"/>
          <w:b/>
          <w:bCs/>
          <w:color w:val="000000" w:themeColor="text1"/>
          <w:sz w:val="26"/>
          <w:szCs w:val="26"/>
          <w:lang w:val="tr-TR"/>
        </w:rPr>
        <w:t>AKTİF DANIŞMANLIK</w:t>
      </w:r>
      <w:r w:rsidR="00B85756">
        <w:rPr>
          <w:rFonts w:ascii="Times New Roman" w:hAnsi="Times New Roman" w:cs="Times New Roman"/>
          <w:b/>
          <w:bCs/>
          <w:color w:val="000000" w:themeColor="text1"/>
          <w:sz w:val="26"/>
          <w:szCs w:val="26"/>
          <w:lang w:val="tr-TR"/>
        </w:rPr>
        <w:t xml:space="preserve"> SİSTEMİ</w:t>
      </w:r>
      <w:r w:rsidR="00ED586C" w:rsidRPr="00B67B65">
        <w:rPr>
          <w:rFonts w:ascii="Times New Roman" w:hAnsi="Times New Roman" w:cs="Times New Roman"/>
          <w:b/>
          <w:bCs/>
          <w:color w:val="000000" w:themeColor="text1"/>
          <w:sz w:val="26"/>
          <w:szCs w:val="26"/>
          <w:lang w:val="tr-TR"/>
        </w:rPr>
        <w:t xml:space="preserve"> RAPORU</w:t>
      </w:r>
    </w:p>
    <w:p w14:paraId="701BE83F" w14:textId="29283461" w:rsidR="005357E0" w:rsidRPr="00B67B65" w:rsidRDefault="005357E0" w:rsidP="005357E0">
      <w:pPr>
        <w:rPr>
          <w:rFonts w:ascii="Times New Roman" w:hAnsi="Times New Roman" w:cs="Times New Roman"/>
          <w:color w:val="000000" w:themeColor="text1"/>
          <w:sz w:val="24"/>
          <w:szCs w:val="24"/>
          <w:lang w:val="tr-TR"/>
        </w:rPr>
      </w:pPr>
    </w:p>
    <w:p w14:paraId="417C96EC" w14:textId="77777777" w:rsidR="005357E0" w:rsidRPr="00B67B65" w:rsidRDefault="005357E0" w:rsidP="005357E0">
      <w:pPr>
        <w:rPr>
          <w:rFonts w:ascii="Times New Roman" w:hAnsi="Times New Roman" w:cs="Times New Roman"/>
          <w:b/>
          <w:bCs/>
          <w:color w:val="000000" w:themeColor="text1"/>
          <w:sz w:val="24"/>
          <w:szCs w:val="24"/>
          <w:lang w:val="tr-TR"/>
        </w:rPr>
      </w:pPr>
    </w:p>
    <w:p w14:paraId="7515866A" w14:textId="77777777" w:rsidR="005357E0" w:rsidRPr="00B67B65" w:rsidRDefault="005357E0" w:rsidP="005357E0">
      <w:pPr>
        <w:rPr>
          <w:rFonts w:ascii="Times New Roman" w:hAnsi="Times New Roman" w:cs="Times New Roman"/>
          <w:b/>
          <w:bCs/>
          <w:color w:val="000000" w:themeColor="text1"/>
          <w:sz w:val="24"/>
          <w:szCs w:val="24"/>
          <w:lang w:val="tr-TR"/>
        </w:rPr>
      </w:pPr>
    </w:p>
    <w:p w14:paraId="08123E5F" w14:textId="77777777" w:rsidR="005357E0" w:rsidRPr="00B67B65" w:rsidRDefault="005357E0" w:rsidP="005357E0">
      <w:pPr>
        <w:rPr>
          <w:rFonts w:ascii="Times New Roman" w:hAnsi="Times New Roman" w:cs="Times New Roman"/>
          <w:b/>
          <w:bCs/>
          <w:color w:val="000000" w:themeColor="text1"/>
          <w:sz w:val="24"/>
          <w:szCs w:val="24"/>
          <w:lang w:val="tr-TR"/>
        </w:rPr>
      </w:pPr>
    </w:p>
    <w:p w14:paraId="62FD5023" w14:textId="77777777" w:rsidR="005357E0" w:rsidRPr="00B67B65" w:rsidRDefault="005357E0" w:rsidP="005357E0">
      <w:pPr>
        <w:rPr>
          <w:rFonts w:ascii="Times New Roman" w:hAnsi="Times New Roman" w:cs="Times New Roman"/>
          <w:b/>
          <w:bCs/>
          <w:color w:val="000000" w:themeColor="text1"/>
          <w:sz w:val="24"/>
          <w:szCs w:val="24"/>
          <w:lang w:val="tr-TR"/>
        </w:rPr>
      </w:pPr>
    </w:p>
    <w:p w14:paraId="1ACA248B" w14:textId="4C937ADD" w:rsidR="005357E0" w:rsidRPr="00B67B65" w:rsidRDefault="005357E0" w:rsidP="005357E0">
      <w:pPr>
        <w:rPr>
          <w:rFonts w:ascii="Times New Roman" w:hAnsi="Times New Roman" w:cs="Times New Roman"/>
          <w:b/>
          <w:bCs/>
          <w:color w:val="000000" w:themeColor="text1"/>
          <w:sz w:val="24"/>
          <w:szCs w:val="24"/>
          <w:lang w:val="tr-TR"/>
        </w:rPr>
      </w:pPr>
    </w:p>
    <w:p w14:paraId="50DD3B36" w14:textId="77777777" w:rsidR="00325316" w:rsidRPr="00B67B65" w:rsidRDefault="00325316" w:rsidP="005357E0">
      <w:pPr>
        <w:rPr>
          <w:rFonts w:ascii="Times New Roman" w:hAnsi="Times New Roman" w:cs="Times New Roman"/>
          <w:b/>
          <w:bCs/>
          <w:color w:val="000000" w:themeColor="text1"/>
          <w:sz w:val="24"/>
          <w:szCs w:val="24"/>
          <w:lang w:val="tr-TR"/>
        </w:rPr>
      </w:pPr>
    </w:p>
    <w:p w14:paraId="18ED6C5B" w14:textId="77777777" w:rsidR="000E5A80" w:rsidRPr="00B67B65" w:rsidRDefault="000E5A80" w:rsidP="005357E0">
      <w:pPr>
        <w:rPr>
          <w:rFonts w:ascii="Times New Roman" w:hAnsi="Times New Roman" w:cs="Times New Roman"/>
          <w:b/>
          <w:bCs/>
          <w:color w:val="000000" w:themeColor="text1"/>
          <w:sz w:val="24"/>
          <w:szCs w:val="24"/>
          <w:lang w:val="tr-TR"/>
        </w:rPr>
      </w:pPr>
    </w:p>
    <w:p w14:paraId="13902D19" w14:textId="49396842" w:rsidR="005357E0" w:rsidRPr="00B67B65" w:rsidRDefault="009E1A6D"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t>2025</w:t>
      </w:r>
    </w:p>
    <w:p w14:paraId="3C1491BB" w14:textId="1DDB980C" w:rsidR="00182023" w:rsidRPr="00B67B65" w:rsidRDefault="00061D4F"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lastRenderedPageBreak/>
        <w:t>AKTİF DANIŞMANLIK</w:t>
      </w:r>
      <w:r w:rsidR="006128BA">
        <w:rPr>
          <w:rFonts w:ascii="Times New Roman" w:hAnsi="Times New Roman" w:cs="Times New Roman"/>
          <w:b/>
          <w:bCs/>
          <w:color w:val="000000" w:themeColor="text1"/>
          <w:sz w:val="24"/>
          <w:szCs w:val="24"/>
          <w:lang w:val="tr-TR"/>
        </w:rPr>
        <w:t xml:space="preserve"> </w:t>
      </w:r>
      <w:r w:rsidR="006128BA" w:rsidRPr="006128BA">
        <w:rPr>
          <w:rFonts w:ascii="Times New Roman" w:hAnsi="Times New Roman" w:cs="Times New Roman"/>
          <w:b/>
          <w:bCs/>
          <w:color w:val="000000" w:themeColor="text1"/>
          <w:sz w:val="24"/>
          <w:szCs w:val="24"/>
          <w:lang w:val="tr-TR"/>
        </w:rPr>
        <w:t>SİSTEMİ</w:t>
      </w:r>
      <w:r w:rsidRPr="00B67B65">
        <w:rPr>
          <w:rFonts w:ascii="Times New Roman" w:hAnsi="Times New Roman" w:cs="Times New Roman"/>
          <w:b/>
          <w:bCs/>
          <w:color w:val="000000" w:themeColor="text1"/>
          <w:sz w:val="24"/>
          <w:szCs w:val="24"/>
          <w:lang w:val="tr-TR"/>
        </w:rPr>
        <w:t xml:space="preserve"> YARIYIL RAPORU</w:t>
      </w:r>
    </w:p>
    <w:p w14:paraId="3290C461" w14:textId="77777777" w:rsidR="0046426F" w:rsidRPr="00B67B65" w:rsidRDefault="0046426F" w:rsidP="009E1A6D">
      <w:pPr>
        <w:jc w:val="center"/>
        <w:rPr>
          <w:rFonts w:ascii="Times New Roman" w:hAnsi="Times New Roman" w:cs="Times New Roman"/>
          <w:b/>
          <w:bCs/>
          <w:color w:val="000000" w:themeColor="text1"/>
          <w:sz w:val="24"/>
          <w:szCs w:val="24"/>
          <w:lang w:val="tr-TR"/>
        </w:rPr>
      </w:pPr>
    </w:p>
    <w:p w14:paraId="2476187B" w14:textId="10824219" w:rsidR="00BB094E" w:rsidRPr="00B67B65" w:rsidRDefault="00267DA7" w:rsidP="00136B74">
      <w:pPr>
        <w:pStyle w:val="Balk2"/>
        <w:numPr>
          <w:ilvl w:val="0"/>
          <w:numId w:val="44"/>
        </w:numPr>
        <w:spacing w:after="120"/>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Raporun Amacı ve Kapsamı</w:t>
      </w:r>
    </w:p>
    <w:p w14:paraId="2D23FFE0" w14:textId="7F5064BB" w:rsidR="00652C7C" w:rsidRPr="00B67B65" w:rsidRDefault="00F40DDD" w:rsidP="00B42A33">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Bu rapor, 2025-2026 Eğitim-Öğretim Yılı </w:t>
      </w:r>
      <w:r w:rsidR="00C411DB" w:rsidRPr="00B67B65">
        <w:rPr>
          <w:rFonts w:ascii="Times New Roman" w:hAnsi="Times New Roman" w:cs="Times New Roman"/>
          <w:color w:val="000000" w:themeColor="text1"/>
          <w:sz w:val="24"/>
          <w:szCs w:val="24"/>
          <w:lang w:val="tr-TR"/>
        </w:rPr>
        <w:t>Güz</w:t>
      </w:r>
      <w:r w:rsidRPr="00B67B65">
        <w:rPr>
          <w:rFonts w:ascii="Times New Roman" w:hAnsi="Times New Roman" w:cs="Times New Roman"/>
          <w:color w:val="000000" w:themeColor="text1"/>
          <w:sz w:val="24"/>
          <w:szCs w:val="24"/>
          <w:lang w:val="tr-TR"/>
        </w:rPr>
        <w:t xml:space="preserve"> Yarıyılı için Aktif Danışmanlık Sistemi üzerinden elde edilen veriler doğrultusunda, bölümümüzün danışmanlık süreçlerini değerlendirmek amacıyla hazırlanmıştır. Rapor</w:t>
      </w:r>
      <w:r w:rsidR="00A20937"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danışma</w:t>
      </w:r>
      <w:r w:rsidR="00433F04" w:rsidRPr="00B67B65">
        <w:rPr>
          <w:rFonts w:ascii="Times New Roman" w:hAnsi="Times New Roman" w:cs="Times New Roman"/>
          <w:color w:val="000000" w:themeColor="text1"/>
          <w:sz w:val="24"/>
          <w:szCs w:val="24"/>
          <w:lang w:val="tr-TR"/>
        </w:rPr>
        <w:t>n</w:t>
      </w:r>
      <w:r w:rsidR="0077592B" w:rsidRPr="00B67B65">
        <w:rPr>
          <w:rFonts w:ascii="Times New Roman" w:hAnsi="Times New Roman" w:cs="Times New Roman"/>
          <w:color w:val="000000" w:themeColor="text1"/>
          <w:sz w:val="24"/>
          <w:szCs w:val="24"/>
          <w:lang w:val="tr-TR"/>
        </w:rPr>
        <w:t xml:space="preserve"> değerlendirme tablosu </w:t>
      </w:r>
      <w:r w:rsidR="00433F04" w:rsidRPr="00B67B65">
        <w:rPr>
          <w:rFonts w:ascii="Times New Roman" w:hAnsi="Times New Roman" w:cs="Times New Roman"/>
          <w:color w:val="000000" w:themeColor="text1"/>
          <w:sz w:val="24"/>
          <w:szCs w:val="24"/>
          <w:lang w:val="tr-TR"/>
        </w:rPr>
        <w:t xml:space="preserve">ve </w:t>
      </w:r>
      <w:r w:rsidRPr="00B67B65">
        <w:rPr>
          <w:rFonts w:ascii="Times New Roman" w:hAnsi="Times New Roman" w:cs="Times New Roman"/>
          <w:color w:val="000000" w:themeColor="text1"/>
          <w:sz w:val="24"/>
          <w:szCs w:val="24"/>
          <w:lang w:val="tr-TR"/>
        </w:rPr>
        <w:t>yarıyıl anket sonuçlarına dayalı olarak oluşturulmuştur.</w:t>
      </w:r>
      <w:r w:rsidR="00652C7C" w:rsidRPr="00B67B65">
        <w:rPr>
          <w:rFonts w:ascii="Times New Roman" w:hAnsi="Times New Roman" w:cs="Times New Roman"/>
          <w:color w:val="000000" w:themeColor="text1"/>
          <w:sz w:val="24"/>
          <w:szCs w:val="24"/>
          <w:lang w:val="tr-TR"/>
        </w:rPr>
        <w:t xml:space="preserve"> </w:t>
      </w:r>
    </w:p>
    <w:p w14:paraId="204450E8" w14:textId="135DD4C6" w:rsidR="00267DA7" w:rsidRPr="00B67B65" w:rsidRDefault="00267DA7"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Genel Değerlendirmesi</w:t>
      </w:r>
    </w:p>
    <w:p w14:paraId="6E38829B" w14:textId="5535CDCF"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Toplam danışman sayısı: </w:t>
      </w:r>
      <w:r w:rsidR="00AC75A6">
        <w:rPr>
          <w:rFonts w:ascii="Times New Roman" w:hAnsi="Times New Roman" w:cs="Times New Roman"/>
          <w:color w:val="000000" w:themeColor="text1"/>
          <w:sz w:val="24"/>
          <w:szCs w:val="24"/>
          <w:lang w:val="tr-TR"/>
        </w:rPr>
        <w:t>9</w:t>
      </w:r>
    </w:p>
    <w:p w14:paraId="3CFA02A1" w14:textId="0B40C7C1" w:rsidR="00165379" w:rsidRPr="00B67B65" w:rsidRDefault="00165379"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Bölümde </w:t>
      </w:r>
      <w:r w:rsidR="000E7FA8" w:rsidRPr="00B67B65">
        <w:rPr>
          <w:rFonts w:ascii="Times New Roman" w:hAnsi="Times New Roman" w:cs="Times New Roman"/>
          <w:color w:val="000000" w:themeColor="text1"/>
          <w:sz w:val="24"/>
          <w:szCs w:val="24"/>
          <w:lang w:val="tr-TR"/>
        </w:rPr>
        <w:t xml:space="preserve">kayıtlı </w:t>
      </w:r>
      <w:r w:rsidRPr="00B67B65">
        <w:rPr>
          <w:rFonts w:ascii="Times New Roman" w:hAnsi="Times New Roman" w:cs="Times New Roman"/>
          <w:color w:val="000000" w:themeColor="text1"/>
          <w:sz w:val="24"/>
          <w:szCs w:val="24"/>
          <w:lang w:val="tr-TR"/>
        </w:rPr>
        <w:t xml:space="preserve">öğrenci sayısı: </w:t>
      </w:r>
      <w:r w:rsidR="00AC75A6">
        <w:rPr>
          <w:rFonts w:ascii="Times New Roman" w:hAnsi="Times New Roman" w:cs="Times New Roman"/>
          <w:color w:val="000000" w:themeColor="text1"/>
          <w:sz w:val="24"/>
          <w:szCs w:val="24"/>
          <w:lang w:val="tr-TR"/>
        </w:rPr>
        <w:t>205</w:t>
      </w:r>
    </w:p>
    <w:p w14:paraId="08F76860" w14:textId="71E765B5" w:rsidR="00F40DDD" w:rsidRPr="00B67B65" w:rsidRDefault="002C674E"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F871BB" w:rsidRPr="00B67B65">
        <w:rPr>
          <w:rFonts w:ascii="Times New Roman" w:hAnsi="Times New Roman" w:cs="Times New Roman"/>
          <w:color w:val="000000" w:themeColor="text1"/>
          <w:sz w:val="24"/>
          <w:szCs w:val="24"/>
          <w:lang w:val="tr-TR"/>
        </w:rPr>
        <w:t>ktif danışmanlık sisteminde</w:t>
      </w:r>
      <w:r w:rsidR="002321EB">
        <w:rPr>
          <w:rFonts w:ascii="Times New Roman" w:hAnsi="Times New Roman" w:cs="Times New Roman"/>
          <w:color w:val="000000" w:themeColor="text1"/>
          <w:sz w:val="24"/>
          <w:szCs w:val="24"/>
          <w:lang w:val="tr-TR"/>
        </w:rPr>
        <w:t xml:space="preserve">ki </w:t>
      </w:r>
      <w:r w:rsidR="00F40DDD" w:rsidRPr="00B67B65">
        <w:rPr>
          <w:rFonts w:ascii="Times New Roman" w:hAnsi="Times New Roman" w:cs="Times New Roman"/>
          <w:color w:val="000000" w:themeColor="text1"/>
          <w:sz w:val="24"/>
          <w:szCs w:val="24"/>
          <w:lang w:val="tr-TR"/>
        </w:rPr>
        <w:t xml:space="preserve">öğrenci sayısı: </w:t>
      </w:r>
      <w:r w:rsidR="00AC75A6">
        <w:rPr>
          <w:rFonts w:ascii="Times New Roman" w:hAnsi="Times New Roman" w:cs="Times New Roman"/>
          <w:color w:val="000000" w:themeColor="text1"/>
          <w:sz w:val="24"/>
          <w:szCs w:val="24"/>
          <w:lang w:val="tr-TR"/>
        </w:rPr>
        <w:t>92</w:t>
      </w:r>
    </w:p>
    <w:p w14:paraId="166BEC4A" w14:textId="2945373B"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Anket dolduran öğrenci sayısı: </w:t>
      </w:r>
      <w:r w:rsidR="00AC75A6">
        <w:rPr>
          <w:rFonts w:ascii="Times New Roman" w:hAnsi="Times New Roman" w:cs="Times New Roman"/>
          <w:color w:val="000000" w:themeColor="text1"/>
          <w:sz w:val="24"/>
          <w:szCs w:val="24"/>
          <w:lang w:val="tr-TR"/>
        </w:rPr>
        <w:t>16</w:t>
      </w:r>
    </w:p>
    <w:p w14:paraId="45549C50" w14:textId="326B9F89"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Anket doldurma oranı: </w:t>
      </w:r>
      <w:proofErr w:type="gramStart"/>
      <w:r w:rsidRPr="00B67B65">
        <w:rPr>
          <w:rFonts w:ascii="Times New Roman" w:hAnsi="Times New Roman" w:cs="Times New Roman"/>
          <w:color w:val="000000" w:themeColor="text1"/>
          <w:sz w:val="24"/>
          <w:szCs w:val="24"/>
          <w:lang w:val="tr-TR"/>
        </w:rPr>
        <w:t>%</w:t>
      </w:r>
      <w:r w:rsidR="00AC75A6">
        <w:rPr>
          <w:rFonts w:ascii="Times New Roman" w:hAnsi="Times New Roman" w:cs="Times New Roman"/>
          <w:color w:val="000000" w:themeColor="text1"/>
          <w:sz w:val="24"/>
          <w:szCs w:val="24"/>
          <w:lang w:val="tr-TR"/>
        </w:rPr>
        <w:t xml:space="preserve"> 17</w:t>
      </w:r>
      <w:proofErr w:type="gramEnd"/>
    </w:p>
    <w:p w14:paraId="6ECFEB1F" w14:textId="1392D166" w:rsidR="00F40DDD" w:rsidRPr="00B67B65" w:rsidRDefault="00F40DDD" w:rsidP="002474B5">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Ortalama görüşme sayısı: 1–</w:t>
      </w:r>
      <w:r w:rsidR="006023C2">
        <w:rPr>
          <w:rFonts w:ascii="Times New Roman" w:hAnsi="Times New Roman" w:cs="Times New Roman"/>
          <w:color w:val="000000" w:themeColor="text1"/>
          <w:sz w:val="24"/>
          <w:szCs w:val="24"/>
          <w:lang w:val="tr-TR"/>
        </w:rPr>
        <w:t>3</w:t>
      </w:r>
    </w:p>
    <w:p w14:paraId="3D49C9F9" w14:textId="65E55AD7" w:rsidR="00880555" w:rsidRPr="00B67B65" w:rsidRDefault="00555E29"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 Değerlendirme</w:t>
      </w:r>
      <w:r w:rsidR="002D5DDA" w:rsidRPr="00B67B65">
        <w:rPr>
          <w:rFonts w:ascii="Times New Roman" w:hAnsi="Times New Roman" w:cs="Times New Roman"/>
          <w:color w:val="000000" w:themeColor="text1"/>
          <w:sz w:val="24"/>
          <w:szCs w:val="24"/>
          <w:lang w:val="tr-TR"/>
        </w:rPr>
        <w:t>si</w:t>
      </w:r>
    </w:p>
    <w:p w14:paraId="61231DC5" w14:textId="620B2B3F" w:rsidR="00755AC8" w:rsidRPr="00B67B65" w:rsidRDefault="00755AC8"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Danışman değerlendirme sonuçları, danışmanlık </w:t>
      </w:r>
      <w:proofErr w:type="spellStart"/>
      <w:r w:rsidRPr="00B67B65">
        <w:rPr>
          <w:rFonts w:ascii="Times New Roman" w:hAnsi="Times New Roman" w:cs="Times New Roman"/>
          <w:color w:val="000000" w:themeColor="text1"/>
          <w:sz w:val="24"/>
          <w:szCs w:val="24"/>
          <w:lang w:val="tr-TR"/>
        </w:rPr>
        <w:t>faaliyetlerin</w:t>
      </w:r>
      <w:r w:rsidR="006023C2">
        <w:rPr>
          <w:rFonts w:ascii="Times New Roman" w:hAnsi="Times New Roman" w:cs="Times New Roman"/>
          <w:color w:val="000000" w:themeColor="text1"/>
          <w:sz w:val="24"/>
          <w:szCs w:val="24"/>
          <w:lang w:val="tr-TR"/>
        </w:rPr>
        <w:t>İ</w:t>
      </w:r>
      <w:proofErr w:type="spellEnd"/>
      <w:r w:rsidR="006023C2">
        <w:rPr>
          <w:rFonts w:ascii="Times New Roman" w:hAnsi="Times New Roman" w:cs="Times New Roman"/>
          <w:color w:val="000000" w:themeColor="text1"/>
          <w:sz w:val="24"/>
          <w:szCs w:val="24"/>
          <w:lang w:val="tr-TR"/>
        </w:rPr>
        <w:t xml:space="preserve"> yürüten</w:t>
      </w:r>
      <w:r w:rsidRPr="00B67B65">
        <w:rPr>
          <w:rFonts w:ascii="Times New Roman" w:hAnsi="Times New Roman" w:cs="Times New Roman"/>
          <w:color w:val="000000" w:themeColor="text1"/>
          <w:sz w:val="24"/>
          <w:szCs w:val="24"/>
          <w:lang w:val="tr-TR"/>
        </w:rPr>
        <w:t xml:space="preserve"> </w:t>
      </w:r>
      <w:r w:rsidR="006023C2">
        <w:rPr>
          <w:rFonts w:ascii="Times New Roman" w:hAnsi="Times New Roman" w:cs="Times New Roman"/>
          <w:color w:val="000000" w:themeColor="text1"/>
          <w:sz w:val="24"/>
          <w:szCs w:val="24"/>
          <w:lang w:val="tr-TR"/>
        </w:rPr>
        <w:t>üç danışmandan biri “Başarılı” biri “Y</w:t>
      </w:r>
      <w:r w:rsidRPr="00B67B65">
        <w:rPr>
          <w:rFonts w:ascii="Times New Roman" w:hAnsi="Times New Roman" w:cs="Times New Roman"/>
          <w:color w:val="000000" w:themeColor="text1"/>
          <w:sz w:val="24"/>
          <w:szCs w:val="24"/>
          <w:lang w:val="tr-TR"/>
        </w:rPr>
        <w:t>eterli</w:t>
      </w:r>
      <w:r w:rsidR="006023C2">
        <w:rPr>
          <w:rFonts w:ascii="Times New Roman" w:hAnsi="Times New Roman" w:cs="Times New Roman"/>
          <w:color w:val="000000" w:themeColor="text1"/>
          <w:sz w:val="24"/>
          <w:szCs w:val="24"/>
          <w:lang w:val="tr-TR"/>
        </w:rPr>
        <w:t>” diğeri ise “</w:t>
      </w:r>
      <w:proofErr w:type="spellStart"/>
      <w:r w:rsidR="006023C2">
        <w:rPr>
          <w:rFonts w:ascii="Times New Roman" w:hAnsi="Times New Roman" w:cs="Times New Roman"/>
          <w:color w:val="000000" w:themeColor="text1"/>
          <w:sz w:val="24"/>
          <w:szCs w:val="24"/>
          <w:lang w:val="tr-TR"/>
        </w:rPr>
        <w:t>Geliştirilemeli</w:t>
      </w:r>
      <w:proofErr w:type="spellEnd"/>
      <w:r w:rsidR="006023C2">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düzeyde gerçekleştirildiğini </w:t>
      </w:r>
      <w:r w:rsidR="00E20652" w:rsidRPr="00B67B65">
        <w:rPr>
          <w:rFonts w:ascii="Times New Roman" w:hAnsi="Times New Roman" w:cs="Times New Roman"/>
          <w:color w:val="000000" w:themeColor="text1"/>
          <w:sz w:val="24"/>
          <w:szCs w:val="24"/>
          <w:lang w:val="tr-TR"/>
        </w:rPr>
        <w:t>göstermektedir</w:t>
      </w:r>
      <w:r w:rsidRPr="00B67B65">
        <w:rPr>
          <w:rFonts w:ascii="Times New Roman" w:hAnsi="Times New Roman" w:cs="Times New Roman"/>
          <w:color w:val="000000" w:themeColor="text1"/>
          <w:sz w:val="24"/>
          <w:szCs w:val="24"/>
          <w:lang w:val="tr-TR"/>
        </w:rPr>
        <w:t>.</w:t>
      </w:r>
      <w:r w:rsidR="00862182" w:rsidRPr="00B67B65">
        <w:rPr>
          <w:rFonts w:ascii="Times New Roman" w:hAnsi="Times New Roman" w:cs="Times New Roman"/>
          <w:color w:val="000000" w:themeColor="text1"/>
          <w:sz w:val="24"/>
          <w:szCs w:val="24"/>
          <w:lang w:val="tr-TR"/>
        </w:rPr>
        <w:t xml:space="preserve"> </w:t>
      </w:r>
      <w:r w:rsidR="00DF6AAC" w:rsidRPr="00B67B65">
        <w:rPr>
          <w:rFonts w:ascii="Times New Roman" w:hAnsi="Times New Roman" w:cs="Times New Roman"/>
          <w:color w:val="000000" w:themeColor="text1"/>
          <w:sz w:val="24"/>
          <w:szCs w:val="24"/>
          <w:lang w:val="tr-TR"/>
        </w:rPr>
        <w:t xml:space="preserve">Danışmanların genel olarak öğrencilerine rehberlik </w:t>
      </w:r>
      <w:r w:rsidR="006763B4" w:rsidRPr="00B67B65">
        <w:rPr>
          <w:rFonts w:ascii="Times New Roman" w:hAnsi="Times New Roman" w:cs="Times New Roman"/>
          <w:color w:val="000000" w:themeColor="text1"/>
          <w:sz w:val="24"/>
          <w:szCs w:val="24"/>
          <w:lang w:val="tr-TR"/>
        </w:rPr>
        <w:t>ettikleri ve</w:t>
      </w:r>
      <w:r w:rsidR="00DF6AAC" w:rsidRPr="00B67B65">
        <w:rPr>
          <w:rFonts w:ascii="Times New Roman" w:hAnsi="Times New Roman" w:cs="Times New Roman"/>
          <w:color w:val="000000" w:themeColor="text1"/>
          <w:sz w:val="24"/>
          <w:szCs w:val="24"/>
          <w:lang w:val="tr-TR"/>
        </w:rPr>
        <w:t xml:space="preserve"> ders kayıtları </w:t>
      </w:r>
      <w:r w:rsidR="00810DF8" w:rsidRPr="00B67B65">
        <w:rPr>
          <w:rFonts w:ascii="Times New Roman" w:hAnsi="Times New Roman" w:cs="Times New Roman"/>
          <w:color w:val="000000" w:themeColor="text1"/>
          <w:sz w:val="24"/>
          <w:szCs w:val="24"/>
          <w:lang w:val="tr-TR"/>
        </w:rPr>
        <w:t xml:space="preserve">sürecinde </w:t>
      </w:r>
      <w:r w:rsidR="00DF6AAC" w:rsidRPr="00B67B65">
        <w:rPr>
          <w:rFonts w:ascii="Times New Roman" w:hAnsi="Times New Roman" w:cs="Times New Roman"/>
          <w:color w:val="000000" w:themeColor="text1"/>
          <w:sz w:val="24"/>
          <w:szCs w:val="24"/>
          <w:lang w:val="tr-TR"/>
        </w:rPr>
        <w:t xml:space="preserve">yol gösterdikleri görülmektedir. </w:t>
      </w:r>
      <w:r w:rsidR="006763B4" w:rsidRPr="00B67B65">
        <w:rPr>
          <w:rFonts w:ascii="Times New Roman" w:hAnsi="Times New Roman" w:cs="Times New Roman"/>
          <w:color w:val="000000" w:themeColor="text1"/>
          <w:sz w:val="24"/>
          <w:szCs w:val="24"/>
          <w:lang w:val="tr-TR"/>
        </w:rPr>
        <w:t>D</w:t>
      </w:r>
      <w:r w:rsidR="00DF6AAC" w:rsidRPr="00B67B65">
        <w:rPr>
          <w:rFonts w:ascii="Times New Roman" w:hAnsi="Times New Roman" w:cs="Times New Roman"/>
          <w:color w:val="000000" w:themeColor="text1"/>
          <w:sz w:val="24"/>
          <w:szCs w:val="24"/>
          <w:lang w:val="tr-TR"/>
        </w:rPr>
        <w:t>eğişim programları hakkında verilen bilgilendirmeler yeterli düzeydedir. Öğrenciler, danışmanlarıyla rahat iletişim kurabildiklerini ifade etmiştir.</w:t>
      </w:r>
      <w:r w:rsidR="006763B4" w:rsidRPr="00B67B65">
        <w:rPr>
          <w:rFonts w:ascii="Times New Roman" w:hAnsi="Times New Roman" w:cs="Times New Roman"/>
          <w:color w:val="000000" w:themeColor="text1"/>
          <w:sz w:val="24"/>
          <w:szCs w:val="24"/>
          <w:lang w:val="tr-TR"/>
        </w:rPr>
        <w:t xml:space="preserve"> </w:t>
      </w:r>
      <w:r w:rsidR="003C5E07" w:rsidRPr="00B67B65">
        <w:rPr>
          <w:rFonts w:ascii="Times New Roman" w:hAnsi="Times New Roman" w:cs="Times New Roman"/>
          <w:color w:val="000000" w:themeColor="text1"/>
          <w:sz w:val="24"/>
          <w:szCs w:val="24"/>
          <w:lang w:val="tr-TR"/>
        </w:rPr>
        <w:t>Genel olarak danışmanlar</w:t>
      </w:r>
      <w:r w:rsidR="006763B4" w:rsidRPr="00B67B65">
        <w:rPr>
          <w:rFonts w:ascii="Times New Roman" w:hAnsi="Times New Roman" w:cs="Times New Roman"/>
          <w:color w:val="000000" w:themeColor="text1"/>
          <w:sz w:val="24"/>
          <w:szCs w:val="24"/>
          <w:lang w:val="tr-TR"/>
        </w:rPr>
        <w:t xml:space="preserve"> çoğu alanda yeterli performans sergilemekte olup, </w:t>
      </w:r>
      <w:r w:rsidR="00810DF8" w:rsidRPr="00B67B65">
        <w:rPr>
          <w:rFonts w:ascii="Times New Roman" w:hAnsi="Times New Roman" w:cs="Times New Roman"/>
          <w:color w:val="000000" w:themeColor="text1"/>
          <w:sz w:val="24"/>
          <w:szCs w:val="24"/>
          <w:lang w:val="tr-TR"/>
        </w:rPr>
        <w:t>bazı</w:t>
      </w:r>
      <w:r w:rsidR="006763B4" w:rsidRPr="00B67B65">
        <w:rPr>
          <w:rFonts w:ascii="Times New Roman" w:hAnsi="Times New Roman" w:cs="Times New Roman"/>
          <w:color w:val="000000" w:themeColor="text1"/>
          <w:sz w:val="24"/>
          <w:szCs w:val="24"/>
          <w:lang w:val="tr-TR"/>
        </w:rPr>
        <w:t xml:space="preserve"> kategorilerde gelişime açık noktalar bulunmaktadır.</w:t>
      </w:r>
      <w:r w:rsidRPr="00B67B65">
        <w:rPr>
          <w:rFonts w:ascii="Times New Roman" w:hAnsi="Times New Roman" w:cs="Times New Roman"/>
          <w:color w:val="000000" w:themeColor="text1"/>
          <w:sz w:val="24"/>
          <w:szCs w:val="24"/>
          <w:lang w:val="tr-TR"/>
        </w:rPr>
        <w:t xml:space="preserve"> </w:t>
      </w:r>
    </w:p>
    <w:p w14:paraId="404B7BB6" w14:textId="505DF53A" w:rsidR="00862AC7" w:rsidRPr="00B67B65" w:rsidRDefault="00862AC7"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Öğrenci Anket Analizi</w:t>
      </w:r>
    </w:p>
    <w:p w14:paraId="3F959B6B" w14:textId="1365B621" w:rsidR="00862AC7" w:rsidRPr="00B67B65" w:rsidRDefault="00265A63"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Öğrenciler tarafından doldurulan </w:t>
      </w:r>
      <w:r w:rsidR="00D56C45" w:rsidRPr="00B67B65">
        <w:rPr>
          <w:rFonts w:ascii="Times New Roman" w:hAnsi="Times New Roman" w:cs="Times New Roman"/>
          <w:color w:val="000000" w:themeColor="text1"/>
          <w:sz w:val="24"/>
          <w:szCs w:val="24"/>
          <w:lang w:val="tr-TR"/>
        </w:rPr>
        <w:t>yarıyıl anket sonuçları</w:t>
      </w:r>
      <w:r w:rsidRPr="00B67B65">
        <w:rPr>
          <w:rFonts w:ascii="Times New Roman" w:hAnsi="Times New Roman" w:cs="Times New Roman"/>
          <w:color w:val="000000" w:themeColor="text1"/>
          <w:sz w:val="24"/>
          <w:szCs w:val="24"/>
          <w:lang w:val="tr-TR"/>
        </w:rPr>
        <w:t xml:space="preserve"> incelendiğinde, öğrencilerin genel </w:t>
      </w:r>
      <w:r w:rsidR="00D9161C" w:rsidRPr="00B67B65">
        <w:rPr>
          <w:rFonts w:ascii="Times New Roman" w:hAnsi="Times New Roman" w:cs="Times New Roman"/>
          <w:color w:val="000000" w:themeColor="text1"/>
          <w:sz w:val="24"/>
          <w:szCs w:val="24"/>
          <w:lang w:val="tr-TR"/>
        </w:rPr>
        <w:t xml:space="preserve">başarı durumu </w:t>
      </w:r>
      <w:r w:rsidR="001616F0"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orta</w:t>
      </w:r>
      <w:r w:rsidR="001616F0"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566821" w:rsidRPr="00B67B65">
        <w:rPr>
          <w:rFonts w:ascii="Times New Roman" w:hAnsi="Times New Roman" w:cs="Times New Roman"/>
          <w:color w:val="000000" w:themeColor="text1"/>
          <w:sz w:val="24"/>
          <w:szCs w:val="24"/>
          <w:lang w:val="tr-TR"/>
        </w:rPr>
        <w:t>seviyede olduğu görülmektedir</w:t>
      </w:r>
      <w:r w:rsidR="00D9161C" w:rsidRPr="00B67B65">
        <w:rPr>
          <w:rFonts w:ascii="Times New Roman" w:hAnsi="Times New Roman" w:cs="Times New Roman"/>
          <w:color w:val="000000" w:themeColor="text1"/>
          <w:sz w:val="24"/>
          <w:szCs w:val="24"/>
          <w:lang w:val="tr-TR"/>
        </w:rPr>
        <w:t xml:space="preserve">. </w:t>
      </w:r>
      <w:r w:rsidR="00B06C73" w:rsidRPr="00B67B65">
        <w:rPr>
          <w:rFonts w:ascii="Times New Roman" w:hAnsi="Times New Roman" w:cs="Times New Roman"/>
          <w:color w:val="000000" w:themeColor="text1"/>
          <w:sz w:val="24"/>
          <w:szCs w:val="24"/>
          <w:lang w:val="tr-TR"/>
        </w:rPr>
        <w:t>Programdan duyulan</w:t>
      </w:r>
      <w:r w:rsidR="00BF4DE9" w:rsidRPr="00B67B65">
        <w:rPr>
          <w:rFonts w:ascii="Times New Roman" w:hAnsi="Times New Roman" w:cs="Times New Roman"/>
          <w:color w:val="000000" w:themeColor="text1"/>
          <w:sz w:val="24"/>
          <w:szCs w:val="24"/>
          <w:lang w:val="tr-TR"/>
        </w:rPr>
        <w:t xml:space="preserve"> memnuniyet ise</w:t>
      </w:r>
      <w:r w:rsidR="00B06C73" w:rsidRPr="00B67B65">
        <w:rPr>
          <w:rFonts w:ascii="Times New Roman" w:hAnsi="Times New Roman" w:cs="Times New Roman"/>
          <w:color w:val="000000" w:themeColor="text1"/>
          <w:sz w:val="24"/>
          <w:szCs w:val="24"/>
          <w:lang w:val="tr-TR"/>
        </w:rPr>
        <w:t xml:space="preserve"> ağ</w:t>
      </w:r>
      <w:r w:rsidR="00555E29" w:rsidRPr="00B67B65">
        <w:rPr>
          <w:rFonts w:ascii="Times New Roman" w:hAnsi="Times New Roman" w:cs="Times New Roman"/>
          <w:color w:val="000000" w:themeColor="text1"/>
          <w:sz w:val="24"/>
          <w:szCs w:val="24"/>
          <w:lang w:val="tr-TR"/>
        </w:rPr>
        <w:t>ı</w:t>
      </w:r>
      <w:r w:rsidR="00B06C73" w:rsidRPr="00B67B65">
        <w:rPr>
          <w:rFonts w:ascii="Times New Roman" w:hAnsi="Times New Roman" w:cs="Times New Roman"/>
          <w:color w:val="000000" w:themeColor="text1"/>
          <w:sz w:val="24"/>
          <w:szCs w:val="24"/>
          <w:lang w:val="tr-TR"/>
        </w:rPr>
        <w:t xml:space="preserve">rlıklı </w:t>
      </w:r>
      <w:proofErr w:type="gramStart"/>
      <w:r w:rsidR="00B06C73" w:rsidRPr="00B67B65">
        <w:rPr>
          <w:rFonts w:ascii="Times New Roman" w:hAnsi="Times New Roman" w:cs="Times New Roman"/>
          <w:color w:val="000000" w:themeColor="text1"/>
          <w:sz w:val="24"/>
          <w:szCs w:val="24"/>
          <w:lang w:val="tr-TR"/>
        </w:rPr>
        <w:t xml:space="preserve">olarak </w:t>
      </w:r>
      <w:r w:rsidR="00BF4DE9" w:rsidRPr="00B67B65">
        <w:rPr>
          <w:rFonts w:ascii="Times New Roman" w:hAnsi="Times New Roman" w:cs="Times New Roman"/>
          <w:color w:val="000000" w:themeColor="text1"/>
          <w:sz w:val="24"/>
          <w:szCs w:val="24"/>
          <w:lang w:val="tr-TR"/>
        </w:rPr>
        <w:t xml:space="preserve"> “</w:t>
      </w:r>
      <w:proofErr w:type="gramEnd"/>
      <w:r w:rsidR="00BF4DE9" w:rsidRPr="00B67B65">
        <w:rPr>
          <w:rFonts w:ascii="Times New Roman" w:hAnsi="Times New Roman" w:cs="Times New Roman"/>
          <w:color w:val="000000" w:themeColor="text1"/>
          <w:sz w:val="24"/>
          <w:szCs w:val="24"/>
          <w:lang w:val="tr-TR"/>
        </w:rPr>
        <w:t xml:space="preserve">Memnunum” </w:t>
      </w:r>
      <w:r w:rsidR="00B06C73" w:rsidRPr="00B67B65">
        <w:rPr>
          <w:rFonts w:ascii="Times New Roman" w:hAnsi="Times New Roman" w:cs="Times New Roman"/>
          <w:color w:val="000000" w:themeColor="text1"/>
          <w:sz w:val="24"/>
          <w:szCs w:val="24"/>
          <w:lang w:val="tr-TR"/>
        </w:rPr>
        <w:t>düzeyindedir</w:t>
      </w:r>
      <w:r w:rsidR="00BF4DE9"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B551E0" w:rsidRPr="00B67B65">
        <w:rPr>
          <w:rFonts w:ascii="Times New Roman" w:hAnsi="Times New Roman" w:cs="Times New Roman"/>
          <w:color w:val="000000" w:themeColor="text1"/>
          <w:sz w:val="24"/>
          <w:szCs w:val="24"/>
          <w:lang w:val="tr-TR"/>
        </w:rPr>
        <w:t xml:space="preserve">Anket </w:t>
      </w:r>
      <w:r w:rsidR="00D64311" w:rsidRPr="00B67B65">
        <w:rPr>
          <w:rFonts w:ascii="Times New Roman" w:hAnsi="Times New Roman" w:cs="Times New Roman"/>
          <w:color w:val="000000" w:themeColor="text1"/>
          <w:sz w:val="24"/>
          <w:szCs w:val="24"/>
          <w:lang w:val="tr-TR"/>
        </w:rPr>
        <w:t>sonuçları</w:t>
      </w:r>
      <w:r w:rsidR="00B551E0" w:rsidRPr="00B67B65">
        <w:rPr>
          <w:rFonts w:ascii="Times New Roman" w:hAnsi="Times New Roman" w:cs="Times New Roman"/>
          <w:color w:val="000000" w:themeColor="text1"/>
          <w:sz w:val="24"/>
          <w:szCs w:val="24"/>
          <w:lang w:val="tr-TR"/>
        </w:rPr>
        <w:t>, öğrencilerin önemli bir bölümünün burs, kurs ve sertifika programlarına yönlendirilmeye uygun olduğunu ortaya koymaktadır</w:t>
      </w:r>
      <w:r w:rsidRPr="00B67B65">
        <w:rPr>
          <w:rFonts w:ascii="Times New Roman" w:hAnsi="Times New Roman" w:cs="Times New Roman"/>
          <w:color w:val="000000" w:themeColor="text1"/>
          <w:sz w:val="24"/>
          <w:szCs w:val="24"/>
          <w:lang w:val="tr-TR"/>
        </w:rPr>
        <w:t xml:space="preserve">. </w:t>
      </w:r>
      <w:r w:rsidR="003557F0" w:rsidRPr="00B67B65">
        <w:rPr>
          <w:rFonts w:ascii="Times New Roman" w:hAnsi="Times New Roman" w:cs="Times New Roman"/>
          <w:color w:val="000000" w:themeColor="text1"/>
          <w:sz w:val="24"/>
          <w:szCs w:val="24"/>
          <w:lang w:val="tr-TR"/>
        </w:rPr>
        <w:t xml:space="preserve">Ayrıca bazı öğrencilerin değişim programlarına yönlendirilmesinin uygun olduğu </w:t>
      </w:r>
      <w:r w:rsidR="009B71CF">
        <w:rPr>
          <w:rFonts w:ascii="Times New Roman" w:hAnsi="Times New Roman" w:cs="Times New Roman"/>
          <w:color w:val="000000" w:themeColor="text1"/>
          <w:sz w:val="24"/>
          <w:szCs w:val="24"/>
          <w:lang w:val="tr-TR"/>
        </w:rPr>
        <w:t>tespit edilmiştir</w:t>
      </w:r>
      <w:r w:rsidR="00B06C73" w:rsidRPr="00B67B65">
        <w:rPr>
          <w:rFonts w:ascii="Times New Roman" w:hAnsi="Times New Roman" w:cs="Times New Roman"/>
          <w:color w:val="000000" w:themeColor="text1"/>
          <w:sz w:val="24"/>
          <w:szCs w:val="24"/>
          <w:lang w:val="tr-TR"/>
        </w:rPr>
        <w:t>.</w:t>
      </w:r>
      <w:r w:rsidR="00832060" w:rsidRPr="00B67B65">
        <w:rPr>
          <w:rFonts w:ascii="Times New Roman" w:hAnsi="Times New Roman" w:cs="Times New Roman"/>
          <w:color w:val="000000" w:themeColor="text1"/>
          <w:sz w:val="24"/>
          <w:szCs w:val="24"/>
          <w:lang w:val="tr-TR"/>
        </w:rPr>
        <w:t xml:space="preserve"> </w:t>
      </w:r>
      <w:r w:rsidRPr="00B67B65">
        <w:rPr>
          <w:rFonts w:ascii="Times New Roman" w:hAnsi="Times New Roman" w:cs="Times New Roman"/>
          <w:color w:val="000000" w:themeColor="text1"/>
          <w:sz w:val="24"/>
          <w:szCs w:val="24"/>
          <w:lang w:val="tr-TR"/>
        </w:rPr>
        <w:t>Genel olarak anket sonuçları, öğrencilerin öğrenme süreçlerinin desteklenmesi ve akademik rehberliğin güçlendirilmesinin yararlı olacağını göstermektedir.</w:t>
      </w:r>
    </w:p>
    <w:p w14:paraId="3D816F51" w14:textId="2998476D" w:rsidR="004C3E54" w:rsidRPr="00B67B65" w:rsidRDefault="004C3E54" w:rsidP="002D7894">
      <w:pPr>
        <w:spacing w:line="360" w:lineRule="auto"/>
        <w:ind w:firstLine="357"/>
        <w:jc w:val="both"/>
        <w:rPr>
          <w:rFonts w:ascii="Times New Roman" w:hAnsi="Times New Roman" w:cs="Times New Roman"/>
          <w:color w:val="000000" w:themeColor="text1"/>
          <w:sz w:val="24"/>
          <w:szCs w:val="24"/>
          <w:lang w:val="tr-TR"/>
        </w:rPr>
      </w:pPr>
    </w:p>
    <w:p w14:paraId="66D22EBA" w14:textId="0C0CAC74" w:rsidR="00187F19" w:rsidRPr="00B67B65" w:rsidRDefault="00187F19"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Sonuç ve Öneriler</w:t>
      </w:r>
    </w:p>
    <w:p w14:paraId="6CB8DB98" w14:textId="13B528B9" w:rsidR="007F62EA" w:rsidRPr="00B67B65" w:rsidRDefault="003A24F5" w:rsidP="007F62EA">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Danışmanlık sisteminin genel olarak yeterli düzeyde işlediği görülmektedir.</w:t>
      </w:r>
      <w:r w:rsidR="00021C17">
        <w:rPr>
          <w:rFonts w:ascii="Times New Roman" w:hAnsi="Times New Roman" w:cs="Times New Roman"/>
          <w:color w:val="000000" w:themeColor="text1"/>
          <w:sz w:val="24"/>
          <w:szCs w:val="24"/>
          <w:lang w:val="tr-TR"/>
        </w:rPr>
        <w:t xml:space="preserve"> </w:t>
      </w:r>
      <w:r w:rsidRPr="00B67B65">
        <w:rPr>
          <w:rFonts w:ascii="Times New Roman" w:hAnsi="Times New Roman" w:cs="Times New Roman"/>
          <w:color w:val="000000" w:themeColor="text1"/>
          <w:sz w:val="24"/>
          <w:szCs w:val="24"/>
          <w:lang w:val="tr-TR"/>
        </w:rPr>
        <w:t>Bununla birlikte, öğrencilerin akademik ve profesyonel gelişimlerini daha etkili biçimde desteklemek için bazı alanlarda iyileştirmelere ihtiyaç duyulmaktadır. Özellikle kariyer planlamaya yönelik rehberlik faaliyetlerinin artırılması, üniversite hayatına uyum sürecini kolaylaştıracak desteklerin güçlendirilmesi ve danışman–öğrenci görüşme sıklığının artırılarak daha düzenli hale getiri</w:t>
      </w:r>
      <w:r w:rsidR="00EF6234" w:rsidRPr="00B67B65">
        <w:rPr>
          <w:rFonts w:ascii="Times New Roman" w:hAnsi="Times New Roman" w:cs="Times New Roman"/>
          <w:color w:val="000000" w:themeColor="text1"/>
          <w:sz w:val="24"/>
          <w:szCs w:val="24"/>
          <w:lang w:val="tr-TR"/>
        </w:rPr>
        <w:t>lmesi önem taşımaktadır. Ayrıca</w:t>
      </w:r>
      <w:r w:rsidRPr="00B67B65">
        <w:rPr>
          <w:rFonts w:ascii="Times New Roman" w:hAnsi="Times New Roman" w:cs="Times New Roman"/>
          <w:color w:val="000000" w:themeColor="text1"/>
          <w:sz w:val="24"/>
          <w:szCs w:val="24"/>
          <w:lang w:val="tr-TR"/>
        </w:rPr>
        <w:t xml:space="preserve"> anket doldurma oran</w:t>
      </w:r>
      <w:r w:rsidR="00EC0322" w:rsidRPr="00B67B65">
        <w:rPr>
          <w:rFonts w:ascii="Times New Roman" w:hAnsi="Times New Roman" w:cs="Times New Roman"/>
          <w:color w:val="000000" w:themeColor="text1"/>
          <w:sz w:val="24"/>
          <w:szCs w:val="24"/>
          <w:lang w:val="tr-TR"/>
        </w:rPr>
        <w:t>ının</w:t>
      </w:r>
      <w:r w:rsidRPr="00B67B65">
        <w:rPr>
          <w:rFonts w:ascii="Times New Roman" w:hAnsi="Times New Roman" w:cs="Times New Roman"/>
          <w:color w:val="000000" w:themeColor="text1"/>
          <w:sz w:val="24"/>
          <w:szCs w:val="24"/>
          <w:lang w:val="tr-TR"/>
        </w:rPr>
        <w:t xml:space="preserve"> </w:t>
      </w:r>
      <w:r w:rsidR="009443CE" w:rsidRPr="00B67B65">
        <w:rPr>
          <w:rFonts w:ascii="Times New Roman" w:hAnsi="Times New Roman" w:cs="Times New Roman"/>
          <w:color w:val="000000" w:themeColor="text1"/>
          <w:sz w:val="24"/>
          <w:szCs w:val="24"/>
          <w:lang w:val="tr-TR"/>
        </w:rPr>
        <w:t>düşük kaldığı tespit edilmiştir</w:t>
      </w:r>
      <w:r w:rsidR="00BF0DCC"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9443CE" w:rsidRPr="00B67B65">
        <w:rPr>
          <w:rFonts w:ascii="Times New Roman" w:hAnsi="Times New Roman" w:cs="Times New Roman"/>
          <w:color w:val="000000" w:themeColor="text1"/>
          <w:sz w:val="24"/>
          <w:szCs w:val="24"/>
          <w:lang w:val="tr-TR"/>
        </w:rPr>
        <w:t>Bu nedenle öğrencilerin anket süreci hakkında bilgilendirilmesini güçlendirecek çalışmaların yapılması önerilmektedir</w:t>
      </w:r>
      <w:r w:rsidRPr="00B67B65">
        <w:rPr>
          <w:rFonts w:ascii="Times New Roman" w:hAnsi="Times New Roman" w:cs="Times New Roman"/>
          <w:color w:val="000000" w:themeColor="text1"/>
          <w:sz w:val="24"/>
          <w:szCs w:val="24"/>
          <w:lang w:val="tr-TR"/>
        </w:rPr>
        <w:t>. Bu iyileştirmelerin uygulanması, danışmanlık sürecinin etkililiğini artırarak öğrencilerin genel memnuniyetine olumlu katkı sağlayacaktır.</w:t>
      </w:r>
    </w:p>
    <w:sectPr w:rsidR="007F62EA" w:rsidRPr="00B67B65" w:rsidSect="0046426F">
      <w:type w:val="continuous"/>
      <w:pgSz w:w="11906" w:h="16838" w:code="9"/>
      <w:pgMar w:top="1276" w:right="1274" w:bottom="141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C712AE"/>
    <w:multiLevelType w:val="hybridMultilevel"/>
    <w:tmpl w:val="89F86536"/>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7D30C5"/>
    <w:multiLevelType w:val="hybridMultilevel"/>
    <w:tmpl w:val="545C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B60EB"/>
    <w:multiLevelType w:val="hybridMultilevel"/>
    <w:tmpl w:val="845A0ADA"/>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51BBF"/>
    <w:multiLevelType w:val="hybridMultilevel"/>
    <w:tmpl w:val="5CE431D2"/>
    <w:lvl w:ilvl="0" w:tplc="E99CB95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C017C3"/>
    <w:multiLevelType w:val="hybridMultilevel"/>
    <w:tmpl w:val="9D10E3F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472DBB"/>
    <w:multiLevelType w:val="hybridMultilevel"/>
    <w:tmpl w:val="4D2C1552"/>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B033D12"/>
    <w:multiLevelType w:val="hybridMultilevel"/>
    <w:tmpl w:val="3C867238"/>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C6596"/>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AE3DBA"/>
    <w:multiLevelType w:val="hybridMultilevel"/>
    <w:tmpl w:val="84FC405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575788">
    <w:abstractNumId w:val="8"/>
  </w:num>
  <w:num w:numId="2" w16cid:durableId="2088109296">
    <w:abstractNumId w:val="6"/>
  </w:num>
  <w:num w:numId="3" w16cid:durableId="1450006162">
    <w:abstractNumId w:val="5"/>
  </w:num>
  <w:num w:numId="4" w16cid:durableId="775831270">
    <w:abstractNumId w:val="4"/>
  </w:num>
  <w:num w:numId="5" w16cid:durableId="129327359">
    <w:abstractNumId w:val="7"/>
  </w:num>
  <w:num w:numId="6" w16cid:durableId="1450927168">
    <w:abstractNumId w:val="3"/>
  </w:num>
  <w:num w:numId="7" w16cid:durableId="424418247">
    <w:abstractNumId w:val="2"/>
  </w:num>
  <w:num w:numId="8" w16cid:durableId="2038385946">
    <w:abstractNumId w:val="1"/>
  </w:num>
  <w:num w:numId="9" w16cid:durableId="1982078265">
    <w:abstractNumId w:val="0"/>
  </w:num>
  <w:num w:numId="10" w16cid:durableId="533032291">
    <w:abstractNumId w:val="47"/>
  </w:num>
  <w:num w:numId="11" w16cid:durableId="213657574">
    <w:abstractNumId w:val="36"/>
  </w:num>
  <w:num w:numId="12" w16cid:durableId="570191041">
    <w:abstractNumId w:val="13"/>
  </w:num>
  <w:num w:numId="13" w16cid:durableId="1248923653">
    <w:abstractNumId w:val="19"/>
  </w:num>
  <w:num w:numId="14" w16cid:durableId="321782772">
    <w:abstractNumId w:val="26"/>
  </w:num>
  <w:num w:numId="15" w16cid:durableId="2010865240">
    <w:abstractNumId w:val="20"/>
  </w:num>
  <w:num w:numId="16" w16cid:durableId="1110927076">
    <w:abstractNumId w:val="33"/>
  </w:num>
  <w:num w:numId="17" w16cid:durableId="1029255231">
    <w:abstractNumId w:val="41"/>
  </w:num>
  <w:num w:numId="18" w16cid:durableId="1531841507">
    <w:abstractNumId w:val="29"/>
  </w:num>
  <w:num w:numId="19" w16cid:durableId="911889027">
    <w:abstractNumId w:val="35"/>
  </w:num>
  <w:num w:numId="20" w16cid:durableId="503012141">
    <w:abstractNumId w:val="11"/>
  </w:num>
  <w:num w:numId="21" w16cid:durableId="1056471772">
    <w:abstractNumId w:val="34"/>
  </w:num>
  <w:num w:numId="22" w16cid:durableId="1488940350">
    <w:abstractNumId w:val="25"/>
  </w:num>
  <w:num w:numId="23" w16cid:durableId="951522206">
    <w:abstractNumId w:val="12"/>
  </w:num>
  <w:num w:numId="24" w16cid:durableId="1409421900">
    <w:abstractNumId w:val="10"/>
  </w:num>
  <w:num w:numId="25" w16cid:durableId="1106074245">
    <w:abstractNumId w:val="45"/>
  </w:num>
  <w:num w:numId="26" w16cid:durableId="30036130">
    <w:abstractNumId w:val="48"/>
  </w:num>
  <w:num w:numId="27" w16cid:durableId="1475609861">
    <w:abstractNumId w:val="22"/>
  </w:num>
  <w:num w:numId="28" w16cid:durableId="1042940009">
    <w:abstractNumId w:val="16"/>
  </w:num>
  <w:num w:numId="29" w16cid:durableId="562105269">
    <w:abstractNumId w:val="17"/>
  </w:num>
  <w:num w:numId="30" w16cid:durableId="1488398219">
    <w:abstractNumId w:val="43"/>
  </w:num>
  <w:num w:numId="31" w16cid:durableId="1895507038">
    <w:abstractNumId w:val="46"/>
  </w:num>
  <w:num w:numId="32" w16cid:durableId="1253319120">
    <w:abstractNumId w:val="9"/>
  </w:num>
  <w:num w:numId="33" w16cid:durableId="555431917">
    <w:abstractNumId w:val="18"/>
  </w:num>
  <w:num w:numId="34" w16cid:durableId="1977368949">
    <w:abstractNumId w:val="15"/>
  </w:num>
  <w:num w:numId="35" w16cid:durableId="613947940">
    <w:abstractNumId w:val="42"/>
  </w:num>
  <w:num w:numId="36" w16cid:durableId="1545022873">
    <w:abstractNumId w:val="30"/>
  </w:num>
  <w:num w:numId="37" w16cid:durableId="1251886094">
    <w:abstractNumId w:val="31"/>
  </w:num>
  <w:num w:numId="38" w16cid:durableId="1682200868">
    <w:abstractNumId w:val="28"/>
  </w:num>
  <w:num w:numId="39" w16cid:durableId="342712525">
    <w:abstractNumId w:val="39"/>
  </w:num>
  <w:num w:numId="40" w16cid:durableId="1225140117">
    <w:abstractNumId w:val="38"/>
  </w:num>
  <w:num w:numId="41" w16cid:durableId="500389256">
    <w:abstractNumId w:val="40"/>
  </w:num>
  <w:num w:numId="42" w16cid:durableId="1690256653">
    <w:abstractNumId w:val="44"/>
  </w:num>
  <w:num w:numId="43" w16cid:durableId="1084490265">
    <w:abstractNumId w:val="14"/>
  </w:num>
  <w:num w:numId="44" w16cid:durableId="446701910">
    <w:abstractNumId w:val="27"/>
  </w:num>
  <w:num w:numId="45" w16cid:durableId="473059710">
    <w:abstractNumId w:val="21"/>
  </w:num>
  <w:num w:numId="46" w16cid:durableId="1259799704">
    <w:abstractNumId w:val="37"/>
  </w:num>
  <w:num w:numId="47" w16cid:durableId="1902859430">
    <w:abstractNumId w:val="32"/>
  </w:num>
  <w:num w:numId="48" w16cid:durableId="60717869">
    <w:abstractNumId w:val="23"/>
  </w:num>
  <w:num w:numId="49" w16cid:durableId="1958758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E12"/>
    <w:rsid w:val="0000332D"/>
    <w:rsid w:val="00011D32"/>
    <w:rsid w:val="0001544C"/>
    <w:rsid w:val="00016D5C"/>
    <w:rsid w:val="000172C8"/>
    <w:rsid w:val="00021C17"/>
    <w:rsid w:val="0003153C"/>
    <w:rsid w:val="00034616"/>
    <w:rsid w:val="00044F5B"/>
    <w:rsid w:val="00053E64"/>
    <w:rsid w:val="00054AC6"/>
    <w:rsid w:val="0006063C"/>
    <w:rsid w:val="000612FF"/>
    <w:rsid w:val="000617E3"/>
    <w:rsid w:val="00061D4F"/>
    <w:rsid w:val="00063F0F"/>
    <w:rsid w:val="000657F3"/>
    <w:rsid w:val="00066AC4"/>
    <w:rsid w:val="00066F59"/>
    <w:rsid w:val="00070C2F"/>
    <w:rsid w:val="00071B96"/>
    <w:rsid w:val="00072B65"/>
    <w:rsid w:val="000805D0"/>
    <w:rsid w:val="00083D20"/>
    <w:rsid w:val="000913D6"/>
    <w:rsid w:val="000919C5"/>
    <w:rsid w:val="00094798"/>
    <w:rsid w:val="000B0B51"/>
    <w:rsid w:val="000B1E8D"/>
    <w:rsid w:val="000D12C1"/>
    <w:rsid w:val="000E1EDB"/>
    <w:rsid w:val="000E5A80"/>
    <w:rsid w:val="000E7FA8"/>
    <w:rsid w:val="000F22FF"/>
    <w:rsid w:val="000F70FF"/>
    <w:rsid w:val="00105047"/>
    <w:rsid w:val="00105DAD"/>
    <w:rsid w:val="001145E1"/>
    <w:rsid w:val="00123FA5"/>
    <w:rsid w:val="00133071"/>
    <w:rsid w:val="00133882"/>
    <w:rsid w:val="00134C01"/>
    <w:rsid w:val="00136B74"/>
    <w:rsid w:val="00145BC3"/>
    <w:rsid w:val="0015074B"/>
    <w:rsid w:val="001616F0"/>
    <w:rsid w:val="001645FA"/>
    <w:rsid w:val="00165379"/>
    <w:rsid w:val="00181600"/>
    <w:rsid w:val="00182023"/>
    <w:rsid w:val="00182D8A"/>
    <w:rsid w:val="00187F19"/>
    <w:rsid w:val="001933A2"/>
    <w:rsid w:val="001975CD"/>
    <w:rsid w:val="001A3489"/>
    <w:rsid w:val="001A4F0E"/>
    <w:rsid w:val="001B0B29"/>
    <w:rsid w:val="001C6D59"/>
    <w:rsid w:val="001D645F"/>
    <w:rsid w:val="001E6E09"/>
    <w:rsid w:val="001F2882"/>
    <w:rsid w:val="00201515"/>
    <w:rsid w:val="00202E38"/>
    <w:rsid w:val="00204481"/>
    <w:rsid w:val="00210D8E"/>
    <w:rsid w:val="00212AF6"/>
    <w:rsid w:val="00212D24"/>
    <w:rsid w:val="002321EB"/>
    <w:rsid w:val="00234B4B"/>
    <w:rsid w:val="002372AC"/>
    <w:rsid w:val="00237847"/>
    <w:rsid w:val="002474B5"/>
    <w:rsid w:val="0025059B"/>
    <w:rsid w:val="00250E14"/>
    <w:rsid w:val="00261E9B"/>
    <w:rsid w:val="00265A63"/>
    <w:rsid w:val="00267DA7"/>
    <w:rsid w:val="002759E8"/>
    <w:rsid w:val="0028041F"/>
    <w:rsid w:val="00283243"/>
    <w:rsid w:val="002875C4"/>
    <w:rsid w:val="0029334F"/>
    <w:rsid w:val="0029639D"/>
    <w:rsid w:val="002A005C"/>
    <w:rsid w:val="002A7CB9"/>
    <w:rsid w:val="002C1977"/>
    <w:rsid w:val="002C674E"/>
    <w:rsid w:val="002D26EE"/>
    <w:rsid w:val="002D5DDA"/>
    <w:rsid w:val="002D7005"/>
    <w:rsid w:val="002D7894"/>
    <w:rsid w:val="002E59C7"/>
    <w:rsid w:val="002E6069"/>
    <w:rsid w:val="002F7A36"/>
    <w:rsid w:val="003024B2"/>
    <w:rsid w:val="003038E6"/>
    <w:rsid w:val="00304F2A"/>
    <w:rsid w:val="00306596"/>
    <w:rsid w:val="00325316"/>
    <w:rsid w:val="00326F90"/>
    <w:rsid w:val="00333008"/>
    <w:rsid w:val="00340AE1"/>
    <w:rsid w:val="00347ED4"/>
    <w:rsid w:val="00350F60"/>
    <w:rsid w:val="003557F0"/>
    <w:rsid w:val="00356CCC"/>
    <w:rsid w:val="00363BE1"/>
    <w:rsid w:val="0037549D"/>
    <w:rsid w:val="00383FB5"/>
    <w:rsid w:val="003878D7"/>
    <w:rsid w:val="003919EE"/>
    <w:rsid w:val="003A24F5"/>
    <w:rsid w:val="003A4435"/>
    <w:rsid w:val="003B2108"/>
    <w:rsid w:val="003B333F"/>
    <w:rsid w:val="003C104D"/>
    <w:rsid w:val="003C5E07"/>
    <w:rsid w:val="003C6E1E"/>
    <w:rsid w:val="003C7BE1"/>
    <w:rsid w:val="003D373D"/>
    <w:rsid w:val="003D75B3"/>
    <w:rsid w:val="003E4EA5"/>
    <w:rsid w:val="003F6B6B"/>
    <w:rsid w:val="00433F04"/>
    <w:rsid w:val="004349A9"/>
    <w:rsid w:val="00435453"/>
    <w:rsid w:val="004358B1"/>
    <w:rsid w:val="00442222"/>
    <w:rsid w:val="00442248"/>
    <w:rsid w:val="004567C7"/>
    <w:rsid w:val="0046421C"/>
    <w:rsid w:val="0046426F"/>
    <w:rsid w:val="004670C2"/>
    <w:rsid w:val="00467373"/>
    <w:rsid w:val="00470E57"/>
    <w:rsid w:val="00485CBD"/>
    <w:rsid w:val="00490188"/>
    <w:rsid w:val="00491D24"/>
    <w:rsid w:val="0049535E"/>
    <w:rsid w:val="00495E23"/>
    <w:rsid w:val="0049601A"/>
    <w:rsid w:val="004A33DA"/>
    <w:rsid w:val="004A7E8F"/>
    <w:rsid w:val="004C3E54"/>
    <w:rsid w:val="004D0443"/>
    <w:rsid w:val="004D4DBA"/>
    <w:rsid w:val="004E0835"/>
    <w:rsid w:val="004F0D2E"/>
    <w:rsid w:val="004F4221"/>
    <w:rsid w:val="004F5B5A"/>
    <w:rsid w:val="004F7C20"/>
    <w:rsid w:val="004F7C26"/>
    <w:rsid w:val="00510209"/>
    <w:rsid w:val="00510796"/>
    <w:rsid w:val="005127F1"/>
    <w:rsid w:val="005136F8"/>
    <w:rsid w:val="0051451B"/>
    <w:rsid w:val="00514CBA"/>
    <w:rsid w:val="00517B37"/>
    <w:rsid w:val="00533587"/>
    <w:rsid w:val="005357E0"/>
    <w:rsid w:val="00537830"/>
    <w:rsid w:val="005408A3"/>
    <w:rsid w:val="005518A5"/>
    <w:rsid w:val="00555E29"/>
    <w:rsid w:val="0055717A"/>
    <w:rsid w:val="00563E13"/>
    <w:rsid w:val="00566821"/>
    <w:rsid w:val="0056704D"/>
    <w:rsid w:val="00575576"/>
    <w:rsid w:val="00575CA2"/>
    <w:rsid w:val="00581338"/>
    <w:rsid w:val="00585BD5"/>
    <w:rsid w:val="00591E31"/>
    <w:rsid w:val="005A0702"/>
    <w:rsid w:val="005A5FBC"/>
    <w:rsid w:val="005C2EB5"/>
    <w:rsid w:val="005E4A48"/>
    <w:rsid w:val="005E5104"/>
    <w:rsid w:val="005E6033"/>
    <w:rsid w:val="006023C2"/>
    <w:rsid w:val="0060523C"/>
    <w:rsid w:val="006128BA"/>
    <w:rsid w:val="0062016F"/>
    <w:rsid w:val="00624290"/>
    <w:rsid w:val="006305F8"/>
    <w:rsid w:val="00632341"/>
    <w:rsid w:val="00637036"/>
    <w:rsid w:val="00642621"/>
    <w:rsid w:val="006432F4"/>
    <w:rsid w:val="006519CE"/>
    <w:rsid w:val="00652C7C"/>
    <w:rsid w:val="00652E5F"/>
    <w:rsid w:val="00654724"/>
    <w:rsid w:val="0065551A"/>
    <w:rsid w:val="00656DC5"/>
    <w:rsid w:val="006624EF"/>
    <w:rsid w:val="0067008C"/>
    <w:rsid w:val="0067037D"/>
    <w:rsid w:val="00675592"/>
    <w:rsid w:val="006763B4"/>
    <w:rsid w:val="006804E4"/>
    <w:rsid w:val="006C0406"/>
    <w:rsid w:val="006C2BC0"/>
    <w:rsid w:val="006F4CD0"/>
    <w:rsid w:val="0070792D"/>
    <w:rsid w:val="0071223E"/>
    <w:rsid w:val="0073074E"/>
    <w:rsid w:val="00736B13"/>
    <w:rsid w:val="00743820"/>
    <w:rsid w:val="007550B3"/>
    <w:rsid w:val="00755AC8"/>
    <w:rsid w:val="00761357"/>
    <w:rsid w:val="007647C8"/>
    <w:rsid w:val="00765283"/>
    <w:rsid w:val="00771014"/>
    <w:rsid w:val="0077592B"/>
    <w:rsid w:val="00775CAC"/>
    <w:rsid w:val="00786AAF"/>
    <w:rsid w:val="00796FAE"/>
    <w:rsid w:val="007A1806"/>
    <w:rsid w:val="007A3C07"/>
    <w:rsid w:val="007B0CB1"/>
    <w:rsid w:val="007B3035"/>
    <w:rsid w:val="007B6AF7"/>
    <w:rsid w:val="007C031A"/>
    <w:rsid w:val="007C2AD0"/>
    <w:rsid w:val="007C6FC2"/>
    <w:rsid w:val="007C7596"/>
    <w:rsid w:val="007D0923"/>
    <w:rsid w:val="007D11CF"/>
    <w:rsid w:val="007D3229"/>
    <w:rsid w:val="007D451B"/>
    <w:rsid w:val="007F62EA"/>
    <w:rsid w:val="00801A33"/>
    <w:rsid w:val="00803826"/>
    <w:rsid w:val="00805D1B"/>
    <w:rsid w:val="00810DF8"/>
    <w:rsid w:val="008138D4"/>
    <w:rsid w:val="00816F70"/>
    <w:rsid w:val="008257CC"/>
    <w:rsid w:val="00831747"/>
    <w:rsid w:val="00832060"/>
    <w:rsid w:val="008350E3"/>
    <w:rsid w:val="00843990"/>
    <w:rsid w:val="0085776A"/>
    <w:rsid w:val="00861A5A"/>
    <w:rsid w:val="00862182"/>
    <w:rsid w:val="00862AC7"/>
    <w:rsid w:val="00874E26"/>
    <w:rsid w:val="008765B4"/>
    <w:rsid w:val="00880555"/>
    <w:rsid w:val="00883EA2"/>
    <w:rsid w:val="00895D5C"/>
    <w:rsid w:val="008A2D6F"/>
    <w:rsid w:val="008B075A"/>
    <w:rsid w:val="008C2F38"/>
    <w:rsid w:val="008D6402"/>
    <w:rsid w:val="008E0F37"/>
    <w:rsid w:val="009031AA"/>
    <w:rsid w:val="00905AEC"/>
    <w:rsid w:val="00906C6F"/>
    <w:rsid w:val="009102AA"/>
    <w:rsid w:val="009143A3"/>
    <w:rsid w:val="00914CF2"/>
    <w:rsid w:val="009245B1"/>
    <w:rsid w:val="00930BB4"/>
    <w:rsid w:val="0093624E"/>
    <w:rsid w:val="00940001"/>
    <w:rsid w:val="00940A96"/>
    <w:rsid w:val="009443CE"/>
    <w:rsid w:val="009458ED"/>
    <w:rsid w:val="00951622"/>
    <w:rsid w:val="0095475F"/>
    <w:rsid w:val="009609D5"/>
    <w:rsid w:val="00974FAF"/>
    <w:rsid w:val="009755A5"/>
    <w:rsid w:val="00983A15"/>
    <w:rsid w:val="00992149"/>
    <w:rsid w:val="009A1AC6"/>
    <w:rsid w:val="009A267F"/>
    <w:rsid w:val="009A27A8"/>
    <w:rsid w:val="009B628F"/>
    <w:rsid w:val="009B65F2"/>
    <w:rsid w:val="009B71CF"/>
    <w:rsid w:val="009B7AA1"/>
    <w:rsid w:val="009C231D"/>
    <w:rsid w:val="009C2C34"/>
    <w:rsid w:val="009C3803"/>
    <w:rsid w:val="009C66A1"/>
    <w:rsid w:val="009D6981"/>
    <w:rsid w:val="009E043B"/>
    <w:rsid w:val="009E1A6D"/>
    <w:rsid w:val="009E4F71"/>
    <w:rsid w:val="009F0F85"/>
    <w:rsid w:val="009F5C97"/>
    <w:rsid w:val="00A079C5"/>
    <w:rsid w:val="00A20937"/>
    <w:rsid w:val="00A2683B"/>
    <w:rsid w:val="00A26884"/>
    <w:rsid w:val="00A302F1"/>
    <w:rsid w:val="00A339B0"/>
    <w:rsid w:val="00A375A7"/>
    <w:rsid w:val="00A50C3A"/>
    <w:rsid w:val="00A5122A"/>
    <w:rsid w:val="00A64EC9"/>
    <w:rsid w:val="00A64F42"/>
    <w:rsid w:val="00A76EBE"/>
    <w:rsid w:val="00A77F9F"/>
    <w:rsid w:val="00A80F4D"/>
    <w:rsid w:val="00A825E9"/>
    <w:rsid w:val="00A86122"/>
    <w:rsid w:val="00AA1D8D"/>
    <w:rsid w:val="00AA387A"/>
    <w:rsid w:val="00AB153A"/>
    <w:rsid w:val="00AC32A4"/>
    <w:rsid w:val="00AC75A6"/>
    <w:rsid w:val="00AC7E24"/>
    <w:rsid w:val="00AD3C02"/>
    <w:rsid w:val="00AE171F"/>
    <w:rsid w:val="00AE2201"/>
    <w:rsid w:val="00B0137C"/>
    <w:rsid w:val="00B025A2"/>
    <w:rsid w:val="00B035D8"/>
    <w:rsid w:val="00B03C55"/>
    <w:rsid w:val="00B06637"/>
    <w:rsid w:val="00B06C73"/>
    <w:rsid w:val="00B07ABE"/>
    <w:rsid w:val="00B24964"/>
    <w:rsid w:val="00B32314"/>
    <w:rsid w:val="00B35F70"/>
    <w:rsid w:val="00B42A33"/>
    <w:rsid w:val="00B44D4B"/>
    <w:rsid w:val="00B4665A"/>
    <w:rsid w:val="00B47730"/>
    <w:rsid w:val="00B551E0"/>
    <w:rsid w:val="00B67B65"/>
    <w:rsid w:val="00B77399"/>
    <w:rsid w:val="00B82634"/>
    <w:rsid w:val="00B83044"/>
    <w:rsid w:val="00B855B9"/>
    <w:rsid w:val="00B85756"/>
    <w:rsid w:val="00B92EE8"/>
    <w:rsid w:val="00B93BE0"/>
    <w:rsid w:val="00B96B12"/>
    <w:rsid w:val="00BB094E"/>
    <w:rsid w:val="00BC221F"/>
    <w:rsid w:val="00BC3089"/>
    <w:rsid w:val="00BD3FF1"/>
    <w:rsid w:val="00BD4577"/>
    <w:rsid w:val="00BD6946"/>
    <w:rsid w:val="00BF0DCC"/>
    <w:rsid w:val="00BF16EC"/>
    <w:rsid w:val="00BF2A07"/>
    <w:rsid w:val="00BF4DE9"/>
    <w:rsid w:val="00C17ED5"/>
    <w:rsid w:val="00C24C44"/>
    <w:rsid w:val="00C27419"/>
    <w:rsid w:val="00C35A62"/>
    <w:rsid w:val="00C411DB"/>
    <w:rsid w:val="00C414F2"/>
    <w:rsid w:val="00C43EB4"/>
    <w:rsid w:val="00C44ECB"/>
    <w:rsid w:val="00C47DB7"/>
    <w:rsid w:val="00C501C8"/>
    <w:rsid w:val="00C769F5"/>
    <w:rsid w:val="00C805B3"/>
    <w:rsid w:val="00C811E7"/>
    <w:rsid w:val="00C8130F"/>
    <w:rsid w:val="00C921DF"/>
    <w:rsid w:val="00C966F2"/>
    <w:rsid w:val="00CA720E"/>
    <w:rsid w:val="00CB0664"/>
    <w:rsid w:val="00CB2596"/>
    <w:rsid w:val="00CC1315"/>
    <w:rsid w:val="00CC6054"/>
    <w:rsid w:val="00CD5D48"/>
    <w:rsid w:val="00CE0677"/>
    <w:rsid w:val="00CE1076"/>
    <w:rsid w:val="00CF6849"/>
    <w:rsid w:val="00D038C5"/>
    <w:rsid w:val="00D03938"/>
    <w:rsid w:val="00D23C23"/>
    <w:rsid w:val="00D34A95"/>
    <w:rsid w:val="00D40521"/>
    <w:rsid w:val="00D411A2"/>
    <w:rsid w:val="00D415A7"/>
    <w:rsid w:val="00D51D25"/>
    <w:rsid w:val="00D56C45"/>
    <w:rsid w:val="00D64311"/>
    <w:rsid w:val="00D9161C"/>
    <w:rsid w:val="00D9480A"/>
    <w:rsid w:val="00DC3FDD"/>
    <w:rsid w:val="00DE3166"/>
    <w:rsid w:val="00DE7AFF"/>
    <w:rsid w:val="00DF1D04"/>
    <w:rsid w:val="00DF1DB9"/>
    <w:rsid w:val="00DF6AAC"/>
    <w:rsid w:val="00E013F9"/>
    <w:rsid w:val="00E0179C"/>
    <w:rsid w:val="00E074FD"/>
    <w:rsid w:val="00E1206E"/>
    <w:rsid w:val="00E16408"/>
    <w:rsid w:val="00E203FC"/>
    <w:rsid w:val="00E20652"/>
    <w:rsid w:val="00E259FC"/>
    <w:rsid w:val="00E33933"/>
    <w:rsid w:val="00E37255"/>
    <w:rsid w:val="00E43C20"/>
    <w:rsid w:val="00E47D7F"/>
    <w:rsid w:val="00E525A8"/>
    <w:rsid w:val="00E63145"/>
    <w:rsid w:val="00E63812"/>
    <w:rsid w:val="00E7342E"/>
    <w:rsid w:val="00E745EE"/>
    <w:rsid w:val="00E74EBB"/>
    <w:rsid w:val="00E7548E"/>
    <w:rsid w:val="00E80BA7"/>
    <w:rsid w:val="00E86A00"/>
    <w:rsid w:val="00E907BF"/>
    <w:rsid w:val="00E91F42"/>
    <w:rsid w:val="00E92F3A"/>
    <w:rsid w:val="00E9449B"/>
    <w:rsid w:val="00EA0FE4"/>
    <w:rsid w:val="00EA310A"/>
    <w:rsid w:val="00EA63E2"/>
    <w:rsid w:val="00EA7149"/>
    <w:rsid w:val="00EB4DF9"/>
    <w:rsid w:val="00EC0322"/>
    <w:rsid w:val="00EC6967"/>
    <w:rsid w:val="00EC75C4"/>
    <w:rsid w:val="00ED1495"/>
    <w:rsid w:val="00ED586C"/>
    <w:rsid w:val="00EE5BC7"/>
    <w:rsid w:val="00EF0F0C"/>
    <w:rsid w:val="00EF5DA8"/>
    <w:rsid w:val="00EF6234"/>
    <w:rsid w:val="00EF72AA"/>
    <w:rsid w:val="00EF7718"/>
    <w:rsid w:val="00F027CF"/>
    <w:rsid w:val="00F034E8"/>
    <w:rsid w:val="00F07E60"/>
    <w:rsid w:val="00F1038B"/>
    <w:rsid w:val="00F121B8"/>
    <w:rsid w:val="00F170E3"/>
    <w:rsid w:val="00F17806"/>
    <w:rsid w:val="00F20ACC"/>
    <w:rsid w:val="00F22E52"/>
    <w:rsid w:val="00F31E40"/>
    <w:rsid w:val="00F33AF2"/>
    <w:rsid w:val="00F3614D"/>
    <w:rsid w:val="00F40DDD"/>
    <w:rsid w:val="00F46FB6"/>
    <w:rsid w:val="00F55711"/>
    <w:rsid w:val="00F5638D"/>
    <w:rsid w:val="00F634B2"/>
    <w:rsid w:val="00F6705A"/>
    <w:rsid w:val="00F670FC"/>
    <w:rsid w:val="00F84427"/>
    <w:rsid w:val="00F871BB"/>
    <w:rsid w:val="00F906D9"/>
    <w:rsid w:val="00F9199A"/>
    <w:rsid w:val="00F966C9"/>
    <w:rsid w:val="00FA4A7C"/>
    <w:rsid w:val="00FA6933"/>
    <w:rsid w:val="00FA78BA"/>
    <w:rsid w:val="00FB12A5"/>
    <w:rsid w:val="00FC693F"/>
    <w:rsid w:val="00FD5211"/>
    <w:rsid w:val="00FE1705"/>
    <w:rsid w:val="00FF2DFB"/>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22"/>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4A7E8F"/>
    <w:rPr>
      <w:color w:val="0000FF" w:themeColor="hyperlink"/>
      <w:u w:val="single"/>
    </w:rPr>
  </w:style>
  <w:style w:type="paragraph" w:styleId="NormalWeb">
    <w:name w:val="Normal (Web)"/>
    <w:basedOn w:val="Normal"/>
    <w:uiPriority w:val="99"/>
    <w:semiHidden/>
    <w:unhideWhenUsed/>
    <w:rsid w:val="00755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A3AA-37CE-4703-B5D4-AD565335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316</Words>
  <Characters>2572</Characters>
  <Application>Microsoft Office Word</Application>
  <DocSecurity>0</DocSecurity>
  <Lines>61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generated by python-docx</dc:description>
  <cp:lastModifiedBy>RESUL BAĞI</cp:lastModifiedBy>
  <cp:revision>3</cp:revision>
  <cp:lastPrinted>2025-12-04T18:03:00Z</cp:lastPrinted>
  <dcterms:created xsi:type="dcterms:W3CDTF">2026-01-29T06:36:00Z</dcterms:created>
  <dcterms:modified xsi:type="dcterms:W3CDTF">2026-01-29T06:43:00Z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